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项目名称：温县文化综合体建筑设计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建筑面积：20186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用地面积：28533.33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