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项目名称：自适-重启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建筑面积：5740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用地面积：4320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设计单位：浙江工业大学设计与建筑学院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