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郑州国棉四厂家属院社区服务中心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项目名称：郑州国棉四厂家属院社区服务中心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