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新国标公建模板项目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报告日期：2023年2月24日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项目名称：新国标公建模板项目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