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于圃听风-师大礼堂改造项目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项目地址：东湖区北京西路437号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项目名称：于圃听风-师大礼堂改造项目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