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于圃听风-师大礼堂改造项目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业主单位：袁袁的圆圈们建筑设计事务所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设计单位：袁袁的圆圈们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咨询单位：江西师范大学城市规划设计院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项目地址：东湖区北京西路437号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项目名称：于圃听风-师大礼堂改造项目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