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项目名称：哈尔滨工业大学诚意楼改造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建筑面积：8524.49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用地面积：1514.64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业主单位：哈尔滨工业大学建筑学院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设计单位：哈尔滨工业大学建筑学院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咨询单位：哈尔滨工业大学建筑学院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