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城市酒店绿意盎然-南城县翡翠洲际酒店绿建改造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76.0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57.0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73.0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总得分：Q=（Q0+Q1+Q2+Q3+Q4+Q5+QA）/10=86.2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