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贵阳市某办公楼暖通空调系统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92282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2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项目地址：贵州省贵阳市花溪区甲秀南路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项目名称：贵阳市某办公楼暖通空调系统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