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项目名称：“折叠时光”老幼共享空间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项目星级：三星级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建筑面积：1805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用地面积：2539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