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江苏某大学教学楼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30508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0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项目地址：江苏省镇江市丹徒区长晖路666号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项目名称：江苏某大学教学楼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依据标准：江苏省绿色建筑设计施工图审查技术要点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