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项目名称：乡村民宿绿色建筑设计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项目星级：二星级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建筑面积：1002.38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用地面积：1410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业主单位：无锡商业职业技术学院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设计单位：无锡商业职业技术学院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咨询单位：无锡商业职业技术学院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14="http://schemas.microsoft.com/office/word/2010/wordml" xmlns:w15="http://schemas.microsoft.com/office/word/2012/wordml" xmlns:m="http://schemas.openxmlformats.org/officeDocument/2006/math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