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赵文娜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中国建筑工程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参与单位名称：中国建筑工程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咨询单位名称：中国建筑工程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经自评估，本项目控制项全部达标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88.0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65.0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163.0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85.0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总得分：Q=（Q0+Q1+Q2+Q3+Q4+Q5+QA）/10=99.7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