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赵文娜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业主单位：中国建筑工程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设计单位：中国建筑工程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咨询单位：中国建筑工程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项目地址：陕西省汉中市汉台区东一环路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报告日期：2023年3月8日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项目名称：赵文娜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