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项目名称：”重塑“社区活动中心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建筑面积：9120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用地面积：3500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业主单位：中国建筑工程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设计单位：中国建筑工程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咨询单位：中国建筑工程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