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云影新风，书香绿境——长沙理工大学图书馆绿建改造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722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