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云影新风，书香绿境——长沙理工大学图书馆绿建改造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3223702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23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项目地址：湖南省长沙市万家丽南路2段960号 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报告日期：2023年3月5日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项目名称：云影新风，书香绿境——长沙理工大学图书馆绿建改造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达到高要求标准限值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达到低限标准限值和高要求标准限值的平均值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68.0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829.0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