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项目名称：宿州职业技术学院食堂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建筑面积：8414.64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用地面积：2103.66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业主单位：宿州职业技术学院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设计单位：校园绿建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咨询单位：安徽水利水电职业技术学院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