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宋体" w:hAnsi="宋体" w:eastAsia="宋体"/>
          <w:b/>
          <w:sz w:val="30"/>
        </w:rPr>
        <w:t>环境污染治理措施</w:t>
      </w:r>
    </w:p>
    <w:p>
      <w:r>
        <w:rPr>
          <w:rFonts w:ascii="宋体" w:hAnsi="宋体" w:eastAsia="宋体"/>
        </w:rPr>
        <w:t xml:space="preserve">    篇一：化工生产对环境污染及防治措施</w:t>
      </w:r>
    </w:p>
    <w:p>
      <w:r>
        <w:rPr>
          <w:rFonts w:ascii="宋体" w:hAnsi="宋体" w:eastAsia="宋体"/>
        </w:rPr>
        <w:t xml:space="preserve">    化工生产对环境的污染及防治措施</w:t>
      </w:r>
    </w:p>
    <w:p>
      <w:r>
        <w:rPr>
          <w:rFonts w:ascii="宋体" w:hAnsi="宋体" w:eastAsia="宋体"/>
        </w:rPr>
        <w:t xml:space="preserve">    随着当今化学工业的飞速发展,化工污染日趋严重,已给全球的生态平衡带来了巨大的破坏,开始危及人类的生存。化工生产过程环境保护越来越受到重视。对如何进行绿色化工生产,已成为当今社会最突出的问题之一。</w:t>
      </w:r>
    </w:p>
    <w:p>
      <w:r>
        <w:rPr>
          <w:rFonts w:ascii="宋体" w:hAnsi="宋体" w:eastAsia="宋体"/>
        </w:rPr>
        <w:t xml:space="preserve">    化学污染作为一个重大的社会问题，始于工业革命时期。当时主要以生产为主，忽视环境保护，造成严重后果。早在1873年、1880年、1882年、1891年和1892年，工业革命的故乡伦敦就发生了一系列烟尘空气污染事件，每次都造成许多人员伤亡。</w:t>
      </w:r>
    </w:p>
    <w:p>
      <w:r>
        <w:rPr>
          <w:rFonts w:ascii="宋体" w:hAnsi="宋体" w:eastAsia="宋体"/>
        </w:rPr>
        <w:t xml:space="preserve">    进入20世纪，特别是第二次世界大战之后，科学技术、工业生产、交通运输都有了迅猛的发展，尤其是化学工业的崛起，随着工业分布过分集中，城市人口过分密集，环境污染由局部逐渐扩大到区域，由单一的大气污染扩大到大气、水体、土壤和食品等各方面的污染，酿成了不少震惊世界的公害事件。所谓世界八大公害事件，就是指20世纪30至60年代在一些工业发达国家中发生的对公众造成严重危害的事件。在我国，这类化工生产事故以及装置不达标排放导致严重环境污染的事件也多次发生。例如，2021年11月22日青岛中石化爆炸事故，对环境造成了极大的污染。</w:t>
      </w:r>
    </w:p>
    <w:p>
      <w:r>
        <w:rPr>
          <w:rFonts w:ascii="宋体" w:hAnsi="宋体" w:eastAsia="宋体"/>
        </w:rPr>
        <w:t xml:space="preserve">    化学工业为人类创造了前所未有的财富，满足了人们越来越高的生产和生活要求。化学污染已经变得非常严重。随着全球环保呼声的日益高涨，化工行业已成为人们抱怨的罪魁祸首。然而，我们不能因为化学工业的成就而在现实中避免污染问题，也不能因为污染问题而完全否认它。正确的态度应该从化学污染的特点入手，采取积极措施，使化学工业扬长避短，走上时代发展的“绿色快车”。目前，全世界使用和生产的化工产品超过10万种。如此多的化工产品在生产过程中有一个共同的特点，即大约三分之二的原材料可以转化为产品，大约三分之一可以转化为废物和污染物。可以看出，一方面，化学工业不仅改变了我们的生活，还带来了一些污染问题；但另一方面，它也表明化学工业的优势大于劣势。</w:t>
      </w:r>
    </w:p>
    <w:p>
      <w:r>
        <w:rPr>
          <w:rFonts w:ascii="宋体" w:hAnsi="宋体" w:eastAsia="宋体"/>
        </w:rPr>
        <w:t xml:space="preserve">    化工生产过程中对环境污染的来源主要是三废，废气，废水，废渣。大气污染是我国目前最突出的环境问题之一。工业废气是大气污染物的重要来源。大量工业废气排入大气，必然使大气环境质量下降，给人体健康带来严重危害，给国民经济造成巨大损失。工业废气中有害物通过呼吸道和皮肤进入人体后，能给人的呼吸、血液、肝脏等系统和器官造成暂时性和永久性病变，尤其是苯并芘类多环芳烃能使人体直接致癌以引起人类的高度重视。化工行业的废气主要包括化工厂的加热炉和锅炉燃烧排放燃烧废气；生产装置产生不凝气、弛放气和反映中产生的副产品等过剩气体；轻质油品、挥发性化学药品和溶剂在贮运过程中的挥发、泄漏；废水和废弃物的处理和运输过程中散发的恶臭和有毒气体；以及石化工厂再生产原料和产品运输过程中的挥发和泄漏散发出的废气。对气体的处理的原则是：对颗粒污染物，如粉尘、烟尘、雾滴和尘雾等颗粒状污染物，要采取相应措施除去其中的颗粒；对气态污染物，如2so、xno、co、2hs和有机废气等主要以分子状态存在于废气中，要利用物理和化学性质，通过采取冷凝、吸收、吸附、燃烧、催化转化等方法进行处理。加强管理，只允许处理达到要求后才能排放到大气中。</w:t>
      </w:r>
    </w:p>
    <w:p>
      <w:r>
        <w:rPr>
          <w:rFonts w:ascii="宋体" w:hAnsi="宋体" w:eastAsia="宋体"/>
        </w:rPr>
        <w:t xml:space="preserve">    化工废水主要来源于石化、煤化工、酸碱、化肥、塑料、制药、染料、橡胶等行业排放的生产废水，种类多，成分高</w:t>
      </w:r>
    </w:p>
    <w:p>
      <w:r>
        <w:rPr>
          <w:rFonts w:ascii="宋体" w:hAnsi="宋体" w:eastAsia="宋体"/>
        </w:rPr>
        <w:t xml:space="preserve">    复杂、易传播等特点。对化工废水污染治理的主要措施是：首先应改革生产工艺和设备，减少污染物，防止废水外排，进行综合利用和回收；必须外排的废水，其处理程度应根据水质和要求选择。一级处理主要分离水中的悬浮固体物、胶体物、浮油或重油等。可采用水质水量调节、自然沉淀、上浮和隔油等方法。二级处理主要是去除可用生物降解的有机溶解物和部分胶体物，减少废水中的生化需氧量和部分化学需氧量，通常采用生物法处理。经生物处理后的废水中，还残存相当数量的cod，有时有较高的色、嗅、味，或因环境卫生标准要求高，则需采用三级处理方法进一步净化。三级处理主要去除废水中难以生物降解的有机污染物和溶解性无机污染物。常用的方法有活性炭吸附法和臭氧氧化法，也可采用离子交换和膜分离技术等。各种化学工业废水可根据不同的水质、水量和处理后外排水质的要求，选用不同的处理方法。</w:t>
      </w:r>
    </w:p>
    <w:p>
      <w:r>
        <w:rPr>
          <w:rFonts w:ascii="宋体" w:hAnsi="宋体" w:eastAsia="宋体"/>
        </w:rPr>
        <w:t xml:space="preserve">    化工废渣主要是指化工生产和产品使用过程中产生的固体废物和泥浆废物。包括生产过程中产生的固体废物和非生产性固体废物，如原材料和产品包装废物、工厂生活垃圾以及废气或废水处理过程中产生的新废渣。工业废渣产生量大，排放量大，危险废物种类多。其中一些有毒、易燃、有腐蚀性和放射性，污染大气和废水。废渣的处理原则是实现无害化、减量化和资源化。</w:t>
      </w:r>
    </w:p>
    <w:p>
      <w:r>
        <w:rPr>
          <w:rFonts w:ascii="宋体" w:hAnsi="宋体" w:eastAsia="宋体"/>
        </w:rPr>
        <w:t xml:space="preserve">    对化工污染的治理，我们不仅要对化工生产过程产生污染物进行处理，更重要的是对化工生产过程以及生产设备进行改进。通过对化工过程及化工设备的改进，从而减少污染物的排出，这样的生产不仅尽可能的利用了原料，减少了能源损耗，还能够减少对环境的污染。当然这是技术上的改进，我们还要制定完善的制度，加强对化工生产过程污染物排放管理。更重要的是我们每一个人都要保护环境的意识，并在化工项目设计、施工、投产各个阶段付出实际行动。只有这样，化工生产才能由被动变主动，未来我们才会美好的生活环境。</w:t>
      </w:r>
    </w:p>
    <w:p>
      <w:r>
        <w:rPr>
          <w:rFonts w:ascii="宋体" w:hAnsi="宋体" w:eastAsia="宋体"/>
        </w:rPr>
        <w:t xml:space="preserve">    第二部分：城市环境污染及治理措施探讨</w:t>
      </w:r>
    </w:p>
    <w:p>
      <w:r>
        <w:rPr>
          <w:rFonts w:ascii="宋体" w:hAnsi="宋体" w:eastAsia="宋体"/>
        </w:rPr>
        <w:t xml:space="preserve">    浅谈城市环境污染及治理措施</w:t>
      </w:r>
    </w:p>
    <w:p>
      <w:r>
        <w:rPr>
          <w:rFonts w:ascii="宋体" w:hAnsi="宋体" w:eastAsia="宋体"/>
        </w:rPr>
        <w:t xml:space="preserve">    摘要：随着经济的快速发展，人们的生活水平有了很大的提高。然而，在经济发展的过程中，它也造成了巨大的环境污染，威胁着人们的身心健康。这已逐渐成为一个全球性问题。作者分析了城市环境污染的原因，并提出了一些建议。</w:t>
      </w:r>
    </w:p>
    <w:p>
      <w:r>
        <w:rPr>
          <w:rFonts w:ascii="宋体" w:hAnsi="宋体" w:eastAsia="宋体"/>
        </w:rPr>
        <w:t xml:space="preserve">    关键词:城市;污染;治理</w:t>
      </w:r>
    </w:p>
    <w:p>
      <w:r>
        <w:rPr>
          <w:rFonts w:ascii="宋体" w:hAnsi="宋体" w:eastAsia="宋体"/>
        </w:rPr>
        <w:t xml:space="preserve">    关键词：城市；污染经营</w:t>
      </w:r>
    </w:p>
    <w:p>
      <w:r>
        <w:rPr>
          <w:rFonts w:ascii="宋体" w:hAnsi="宋体" w:eastAsia="宋体"/>
        </w:rPr>
        <w:t xml:space="preserve">    引言：城市规划建设是一定时期内城市发展的目标和计划，是城市建设的综合部署，也是城市建设的管理依据，它与很多学科密切相关。近年来，由于环境保护规划没有与城市规划和城市建设同步落实，使城市环境遭到一定程度的破坏，环境污染日趋严重，城市环境不能进入良性发展的轨道。因此城市规划中的环境保护规划应该引起人们的重视。</w:t>
      </w:r>
    </w:p>
    <w:p>
      <w:r>
        <w:rPr>
          <w:rFonts w:ascii="宋体" w:hAnsi="宋体" w:eastAsia="宋体"/>
        </w:rPr>
        <w:t xml:space="preserve">    一、 中国城市环境污染现状</w:t>
      </w:r>
    </w:p>
    <w:p>
      <w:r>
        <w:rPr>
          <w:rFonts w:ascii="宋体" w:hAnsi="宋体" w:eastAsia="宋体"/>
        </w:rPr>
        <w:t xml:space="preserve">    1．生活垃圾对城市环境的污染</w:t>
      </w:r>
    </w:p>
    <w:p>
      <w:r>
        <w:rPr>
          <w:rFonts w:ascii="宋体" w:hAnsi="宋体" w:eastAsia="宋体"/>
        </w:rPr>
        <w:t xml:space="preserve">    垃圾对环境有很多危害：例如，它占用了太多的土地，污染了水体，影响了空气质量和景观，生物传染病的巢穴，火灾隐患等等。</w:t>
      </w:r>
    </w:p>
    <w:p>
      <w:r>
        <w:rPr>
          <w:rFonts w:ascii="宋体" w:hAnsi="宋体" w:eastAsia="宋体"/>
        </w:rPr>
        <w:t xml:space="preserve">    在我国城市人口众多，每天产生的生活垃圾数量庞大，现有的垃圾处理的数量和规模不能适应需要，大量露天堆积的垃圾，已经成为城市急需解决的难题之</w:t>
      </w:r>
    </w:p>
    <w:p>
      <w:r>
        <w:rPr>
          <w:rFonts w:ascii="宋体" w:hAnsi="宋体" w:eastAsia="宋体"/>
        </w:rPr>
        <w:t xml:space="preserve">    一目前，我国许多城市基本实现了垃圾的封闭式收集，这需要每个居民的自觉配合。它要求人们定时定点投放垃圾，但一些居民仍然有到处乱扔垃圾的习惯，导致街道上到处都是垃圾。刮风时，各种颜色的塑料袋和纸屑在城市上空随风飘动。当这些垃圾掉落时，有的挂在电线杆上，有的挂在树枝上，有的漂浮在人群中，白色垃圾对城市环境造成了非常严重的污染。</w:t>
      </w:r>
    </w:p>
    <w:p>
      <w:r>
        <w:rPr>
          <w:rFonts w:ascii="宋体" w:hAnsi="宋体" w:eastAsia="宋体"/>
        </w:rPr>
        <w:t xml:space="preserve">    2．有害气体对城市环境的污染</w:t>
      </w:r>
    </w:p>
    <w:p>
      <w:r>
        <w:rPr>
          <w:rFonts w:ascii="宋体" w:hAnsi="宋体" w:eastAsia="宋体"/>
        </w:rPr>
        <w:t xml:space="preserve">    目前，空气污染也是城市环境问题之一。在一些技术落后的工业城市，有大量的工厂和大量的二氧化硫排放；在一些产煤大省和以煤炭为主要燃料的城市，煤炭污染控制效果不佳；大多数城市交通流量大，大多数汽车尾部的烟尘排放超标。这些都使得城市环境污染越来越严重。</w:t>
      </w:r>
    </w:p>
    <w:p>
      <w:r>
        <w:rPr>
          <w:rFonts w:ascii="宋体" w:hAnsi="宋体" w:eastAsia="宋体"/>
        </w:rPr>
        <w:t xml:space="preserve">    篇三：我国环境污染的原因及防治措施</w:t>
      </w:r>
    </w:p>
    <w:p>
      <w:r>
        <w:rPr>
          <w:rFonts w:ascii="宋体" w:hAnsi="宋体" w:eastAsia="宋体"/>
        </w:rPr>
        <w:t xml:space="preserve">    我国环境污染的成因及防治措施</w:t>
      </w:r>
    </w:p>
    <w:p>
      <w:r>
        <w:rPr>
          <w:rFonts w:ascii="宋体" w:hAnsi="宋体" w:eastAsia="宋体"/>
        </w:rPr>
        <w:t xml:space="preserve">    主要原因：</w:t>
      </w:r>
    </w:p>
    <w:p>
      <w:r>
        <w:rPr>
          <w:rFonts w:ascii="宋体" w:hAnsi="宋体" w:eastAsia="宋体"/>
        </w:rPr>
        <w:t xml:space="preserve">    （1） 工农业发展、生产排放。</w:t>
      </w:r>
    </w:p>
    <w:p>
      <w:r>
        <w:rPr>
          <w:rFonts w:ascii="宋体" w:hAnsi="宋体" w:eastAsia="宋体"/>
        </w:rPr>
        <w:t xml:space="preserve">    （2）工农业生产技术落后，大多数废弃物没有达标排放。</w:t>
      </w:r>
    </w:p>
    <w:p>
      <w:r>
        <w:rPr>
          <w:rFonts w:ascii="宋体" w:hAnsi="宋体" w:eastAsia="宋体"/>
        </w:rPr>
        <w:t xml:space="preserve">    （3） 人口稠密，国内排放量大。</w:t>
      </w:r>
    </w:p>
    <w:p>
      <w:r>
        <w:rPr>
          <w:rFonts w:ascii="宋体" w:hAnsi="宋体" w:eastAsia="宋体"/>
        </w:rPr>
        <w:t xml:space="preserve">    （4）所在地自然条件较差，环境自净能力差。</w:t>
      </w:r>
    </w:p>
    <w:p>
      <w:r>
        <w:rPr>
          <w:rFonts w:ascii="宋体" w:hAnsi="宋体" w:eastAsia="宋体"/>
        </w:rPr>
        <w:t xml:space="preserve">    预防措施：</w:t>
      </w:r>
    </w:p>
    <w:p>
      <w:r>
        <w:rPr>
          <w:rFonts w:ascii="宋体" w:hAnsi="宋体" w:eastAsia="宋体"/>
        </w:rPr>
        <w:t xml:space="preserve">    （1）加强对污染源的管理，推行清洁生产技术，达标排放。提高资源、</w:t>
      </w:r>
    </w:p>
    <w:p>
      <w:r>
        <w:rPr>
          <w:rFonts w:ascii="宋体" w:hAnsi="宋体" w:eastAsia="宋体"/>
        </w:rPr>
        <w:t xml:space="preserve">    提高能源效率，使用清洁能源，减少浪费。（预防）</w:t>
      </w:r>
    </w:p>
    <w:p>
      <w:r>
        <w:rPr>
          <w:rFonts w:ascii="宋体" w:hAnsi="宋体" w:eastAsia="宋体"/>
        </w:rPr>
        <w:t xml:space="preserve">    （2）调整产业结构，发展第三产业和新兴工业（预防）</w:t>
      </w:r>
    </w:p>
    <w:p>
      <w:r>
        <w:rPr>
          <w:rFonts w:ascii="宋体" w:hAnsi="宋体" w:eastAsia="宋体"/>
        </w:rPr>
        <w:t xml:space="preserve">    （3） 建设城市污水处理厂，针对不同的污染采取不同的措施。（治理）</w:t>
      </w:r>
    </w:p>
    <w:p>
      <w:r>
        <w:rPr>
          <w:rFonts w:ascii="宋体" w:hAnsi="宋体" w:eastAsia="宋体"/>
        </w:rPr>
        <w:t xml:space="preserve">    （4）制定法律、法规，加强执法力度。（管理）</w:t>
      </w:r>
    </w:p>
    <w:p>
      <w:r>
        <w:rPr>
          <w:rFonts w:ascii="宋体" w:hAnsi="宋体" w:eastAsia="宋体"/>
        </w:rPr>
        <w:t xml:space="preserve">    （5） 增强公民环保意识提高公民素质</w:t>
      </w:r>
    </w:p>
    <w:p>
      <w:r>
        <w:rPr>
          <w:rFonts w:ascii="宋体" w:hAnsi="宋体" w:eastAsia="宋体"/>
        </w:rPr>
        <w:t xml:space="preserve">    酸雨</w:t>
      </w:r>
    </w:p>
    <w:p>
      <w:r>
        <w:rPr>
          <w:rFonts w:ascii="宋体" w:hAnsi="宋体" w:eastAsia="宋体"/>
        </w:rPr>
        <w:t xml:space="preserve">    地理分布：西欧、北美和日本；中国南方</w:t>
      </w:r>
    </w:p>
    <w:p>
      <w:r>
        <w:rPr>
          <w:rFonts w:ascii="宋体" w:hAnsi="宋体" w:eastAsia="宋体"/>
        </w:rPr>
        <w:t xml:space="preserve">    成因：燃烧煤、石油、天然气等矿物燃料。</w:t>
      </w:r>
    </w:p>
    <w:p>
      <w:r>
        <w:rPr>
          <w:rFonts w:ascii="宋体" w:hAnsi="宋体" w:eastAsia="宋体"/>
        </w:rPr>
        <w:t xml:space="preserve">    危害：河水和湖水酸化，影响鱼类；土壤酸化，危及森林和作物；建筑物和文物的腐蚀；对人体健康有害。</w:t>
      </w:r>
    </w:p>
    <w:p>
      <w:r>
        <w:rPr>
          <w:rFonts w:ascii="宋体" w:hAnsi="宋体" w:eastAsia="宋体"/>
        </w:rPr>
        <w:t xml:space="preserve">    根本途径：减少人为硫氧化物和氮氧化物的排放。</w:t>
      </w:r>
    </w:p>
    <w:p>
      <w:r>
        <w:rPr>
          <w:rFonts w:ascii="宋体" w:hAnsi="宋体" w:eastAsia="宋体"/>
        </w:rPr>
        <w:t xml:space="preserve">    预防措施：</w:t>
      </w:r>
    </w:p>
    <w:p>
      <w:r>
        <w:rPr>
          <w:rFonts w:ascii="宋体" w:hAnsi="宋体" w:eastAsia="宋体"/>
        </w:rPr>
        <w:t xml:space="preserve">    1.清洁生产；节约能源，提高能源的利用效率，开发洁净煤技术；开发新能源；利用可再生资源(预防）</w:t>
      </w:r>
    </w:p>
    <w:p>
      <w:r>
        <w:rPr>
          <w:rFonts w:ascii="宋体" w:hAnsi="宋体" w:eastAsia="宋体"/>
        </w:rPr>
        <w:t xml:space="preserve">    2.植树造林，控制机动车污染和工业污染，实现达标排放，调整产业结构，发展第三产业和新兴产业（治理）</w:t>
      </w:r>
    </w:p>
    <w:p>
      <w:r>
        <w:rPr>
          <w:rFonts w:ascii="宋体" w:hAnsi="宋体" w:eastAsia="宋体"/>
        </w:rPr>
        <w:t xml:space="preserve">    3.加强执法力度，加强宣传力度，提高公民的素质，提高公民的环保意识(管理）</w:t>
      </w:r>
    </w:p>
    <w:p>
      <w:r>
        <w:rPr>
          <w:rFonts w:ascii="宋体" w:hAnsi="宋体" w:eastAsia="宋体"/>
        </w:rPr>
        <w:t xml:space="preserve">    中国水资源短缺的原因</w:t>
      </w:r>
    </w:p>
    <w:p>
      <w:r>
        <w:rPr>
          <w:rFonts w:ascii="宋体" w:hAnsi="宋体" w:eastAsia="宋体"/>
        </w:rPr>
        <w:t xml:space="preserve">    （我国典型地区：华北地区、西北、长江中下游地区）</w:t>
      </w:r>
    </w:p>
    <w:p>
      <w:r>
        <w:rPr>
          <w:rFonts w:ascii="宋体" w:hAnsi="宋体" w:eastAsia="宋体"/>
        </w:rPr>
        <w:t xml:space="preserve">    （一） 自然原因</w:t>
      </w:r>
    </w:p>
    <w:p>
      <w:r>
        <w:rPr>
          <w:rFonts w:ascii="宋体" w:hAnsi="宋体" w:eastAsia="宋体"/>
        </w:rPr>
        <w:t xml:space="preserve">    1.水资源空间分配不均：由东南向西北递减，即东多稀少，南多北少</w:t>
      </w:r>
    </w:p>
    <w:p>
      <w:r>
        <w:rPr>
          <w:rFonts w:ascii="宋体" w:hAnsi="宋体" w:eastAsia="宋体"/>
        </w:rPr>
        <w:t xml:space="preserve">    2.水资源时间分布不均：夏秋季多，冬春季少，年际变化大</w:t>
      </w:r>
    </w:p>
    <w:p>
      <w:r>
        <w:rPr>
          <w:rFonts w:ascii="宋体" w:hAnsi="宋体" w:eastAsia="宋体"/>
        </w:rPr>
        <w:t xml:space="preserve">    （二）人为原因</w:t>
      </w:r>
    </w:p>
    <w:p>
      <w:r>
        <w:rPr>
          <w:rFonts w:ascii="宋体" w:hAnsi="宋体" w:eastAsia="宋体"/>
        </w:rPr>
        <w:t xml:space="preserve">    1.用水量增加：人口增加，工农业发达</w:t>
      </w:r>
    </w:p>
    <w:p>
      <w:r>
        <w:rPr>
          <w:rFonts w:ascii="宋体" w:hAnsi="宋体" w:eastAsia="宋体"/>
        </w:rPr>
        <w:t xml:space="preserve">    2.利用不合理：利用率低、污染、浪费严重</w:t>
      </w:r>
    </w:p>
    <w:p>
      <w:r>
        <w:rPr>
          <w:rFonts w:ascii="宋体" w:hAnsi="宋体" w:eastAsia="宋体"/>
        </w:rPr>
        <w:t xml:space="preserve">    （三） 治理措施：</w:t>
      </w:r>
    </w:p>
    <w:p>
      <w:r>
        <w:rPr>
          <w:rFonts w:ascii="宋体" w:hAnsi="宋体" w:eastAsia="宋体"/>
        </w:rPr>
        <w:t xml:space="preserve">    开源：①人工降雨；②跨流域调水；③修建水库；④合理开采地下水；⑤海水淡化；⑥废水处理再利用控</w:t>
      </w:r>
    </w:p>
    <w:p>
      <w:r>
        <w:rPr>
          <w:rFonts w:ascii="宋体" w:hAnsi="宋体" w:eastAsia="宋体"/>
        </w:rPr>
        <w:t xml:space="preserve">    节流：① 发展节水农业；改进灌溉技术（滴灌和喷灌），提高利用率② 限制高耗水产业发展，提高水资源利用率，减少污染</w:t>
      </w:r>
    </w:p>
    <w:p>
      <w:r>
        <w:rPr>
          <w:rFonts w:ascii="宋体" w:hAnsi="宋体" w:eastAsia="宋体"/>
        </w:rPr>
        <w:t xml:space="preserve">    ③制人口数量，提高素质；实行水价调节，树立节水意识；减少浪费.</w:t>
      </w:r>
    </w:p>
    <w:p>
      <w:r>
        <w:rPr>
          <w:rFonts w:ascii="宋体" w:hAnsi="宋体" w:eastAsia="宋体"/>
        </w:rPr>
        <w:t xml:space="preserve">    中国北方缺水的原因：</w:t>
      </w:r>
    </w:p>
    <w:p>
      <w:r>
        <w:rPr>
          <w:rFonts w:ascii="宋体" w:hAnsi="宋体" w:eastAsia="宋体"/>
        </w:rPr>
        <w:t xml:space="preserve">    一、缺水原因</w:t>
      </w:r>
    </w:p>
    <w:p>
      <w:r>
        <w:rPr>
          <w:rFonts w:ascii="宋体" w:hAnsi="宋体" w:eastAsia="宋体"/>
        </w:rPr>
        <w:t xml:space="preserve">    自然原因：温带季风气候，全年降水少，河流径流小；降水变化大；春季有强烈的蒸发、大风和干旱。</w:t>
      </w:r>
    </w:p>
    <w:p>
      <w:r>
        <w:rPr>
          <w:rFonts w:ascii="宋体" w:hAnsi="宋体" w:eastAsia="宋体"/>
        </w:rPr>
        <w:t xml:space="preserve">    人为原因：人口稠密、工农业发达，需水量大；水污染严重；浪费多，利用率低；春季春种用水量大。</w:t>
      </w:r>
    </w:p>
    <w:p>
      <w:r>
        <w:rPr>
          <w:rFonts w:ascii="宋体" w:hAnsi="宋体" w:eastAsia="宋体"/>
        </w:rPr>
        <w:t xml:space="preserve">    二、 治理措施：</w:t>
      </w:r>
    </w:p>
    <w:p>
      <w:r>
        <w:rPr>
          <w:rFonts w:ascii="宋体" w:hAnsi="宋体" w:eastAsia="宋体"/>
        </w:rPr>
        <w:t xml:space="preserve">    开源：①人工降雨；②开渠引水；③修建水库；④合理开采地下水；⑤海水淡化；⑥废水处理再利用</w:t>
      </w:r>
    </w:p>
    <w:p>
      <w:r>
        <w:rPr>
          <w:rFonts w:ascii="宋体" w:hAnsi="宋体" w:eastAsia="宋体"/>
        </w:rPr>
        <w:t xml:space="preserve">    节流：① 发展节水农业；改进灌溉技术（滴灌和喷灌），提高利用率② 限制高耗水产业的发展，提高水的回用率，减少污染</w:t>
      </w:r>
    </w:p>
    <w:p>
      <w:r>
        <w:rPr>
          <w:rFonts w:ascii="宋体" w:hAnsi="宋体" w:eastAsia="宋体"/>
        </w:rPr>
        <w:t xml:space="preserve">    ③制人口数量，提高素质；实行水价调节，树立节水意识；减少浪费.</w:t>
      </w:r>
    </w:p>
    <w:p>
      <w:r>
        <w:rPr>
          <w:rFonts w:ascii="宋体" w:hAnsi="宋体" w:eastAsia="宋体"/>
        </w:rPr>
        <w:t xml:space="preserve">    我国耕地资源现状分析及对策</w:t>
      </w:r>
    </w:p>
    <w:p>
      <w:r>
        <w:rPr>
          <w:rFonts w:ascii="宋体" w:hAnsi="宋体" w:eastAsia="宋体"/>
        </w:rPr>
        <w:t xml:space="preserve">    我国耕地数量减少的原因：</w:t>
      </w:r>
    </w:p>
    <w:p>
      <w:r>
        <w:rPr>
          <w:rFonts w:ascii="宋体" w:hAnsi="宋体" w:eastAsia="宋体"/>
        </w:rPr>
        <w:t xml:space="preserve">    一、 自然原因</w:t>
      </w:r>
    </w:p>
    <w:p>
      <w:r>
        <w:rPr>
          <w:rFonts w:ascii="宋体" w:hAnsi="宋体" w:eastAsia="宋体"/>
        </w:rPr>
        <w:t xml:space="preserve">    1、耕地比重少13.7%</w:t>
      </w:r>
    </w:p>
    <w:p>
      <w:r>
        <w:rPr>
          <w:rFonts w:ascii="宋体" w:hAnsi="宋体" w:eastAsia="宋体"/>
        </w:rPr>
        <w:t xml:space="preserve">    2.空间分布不均：东南部88.4%，西北部11.6%</w:t>
      </w:r>
    </w:p>
    <w:p>
      <w:r>
        <w:rPr>
          <w:rFonts w:ascii="宋体" w:hAnsi="宋体" w:eastAsia="宋体"/>
        </w:rPr>
        <w:t xml:space="preserve">    3、中低产田比重大</w:t>
      </w:r>
    </w:p>
    <w:p>
      <w:r>
        <w:rPr>
          <w:rFonts w:ascii="宋体" w:hAnsi="宋体" w:eastAsia="宋体"/>
        </w:rPr>
        <w:t xml:space="preserve">    二、 人类理性</w:t>
      </w:r>
    </w:p>
    <w:p>
      <w:r>
        <w:rPr>
          <w:rFonts w:ascii="宋体" w:hAnsi="宋体" w:eastAsia="宋体"/>
        </w:rPr>
        <w:t xml:space="preserve">    1、国民经济建设，非农建设占用耕地（道路、城市、工矿、乡村等）；</w:t>
      </w:r>
    </w:p>
    <w:p>
      <w:r>
        <w:rPr>
          <w:rFonts w:ascii="宋体" w:hAnsi="宋体" w:eastAsia="宋体"/>
        </w:rPr>
        <w:t xml:space="preserve">    2.退耕还林还草等生态工程；</w:t>
      </w:r>
    </w:p>
    <w:p>
      <w:r>
        <w:rPr>
          <w:rFonts w:ascii="宋体" w:hAnsi="宋体" w:eastAsia="宋体"/>
        </w:rPr>
        <w:t xml:space="preserve">    3、农业产业结构调整；</w:t>
      </w:r>
    </w:p>
    <w:p>
      <w:r>
        <w:rPr>
          <w:rFonts w:ascii="宋体" w:hAnsi="宋体" w:eastAsia="宋体"/>
        </w:rPr>
        <w:t xml:space="preserve">    4.耕地退化（荒漠化、水土流失等）；</w:t>
      </w:r>
    </w:p>
    <w:p>
      <w:r>
        <w:rPr>
          <w:rFonts w:ascii="宋体" w:hAnsi="宋体" w:eastAsia="宋体"/>
        </w:rPr>
        <w:t xml:space="preserve">    5、灾毁耕地（自然灾害等导致耕地减少）。</w:t>
      </w:r>
    </w:p>
    <w:p>
      <w:r>
        <w:rPr>
          <w:rFonts w:ascii="宋体" w:hAnsi="宋体" w:eastAsia="宋体"/>
        </w:rPr>
        <w:t xml:space="preserve">    6.中国适合农业的荒地很少（耕地后备资源不足）。</w:t>
      </w:r>
    </w:p>
    <w:p>
      <w:r>
        <w:rPr>
          <w:rFonts w:ascii="宋体" w:hAnsi="宋体" w:eastAsia="宋体"/>
        </w:rPr>
        <w:t xml:space="preserve">    三、治理措施</w:t>
      </w:r>
    </w:p>
    <w:p>
      <w:r>
        <w:rPr>
          <w:rFonts w:ascii="宋体" w:hAnsi="宋体" w:eastAsia="宋体"/>
        </w:rPr>
        <w:t xml:space="preserve">    ① 禁止盲目扩大建设用地规模，占用耕地（或合理规划用地）。② 加强土地管理切实保护耕地</w:t>
      </w:r>
    </w:p>
    <w:p>
      <w:r>
        <w:rPr>
          <w:rFonts w:ascii="宋体" w:hAnsi="宋体" w:eastAsia="宋体"/>
        </w:rPr>
        <w:t xml:space="preserve">    ③节约用地，少占农田；</w:t>
      </w:r>
    </w:p>
    <w:p>
      <w:r>
        <w:rPr>
          <w:rFonts w:ascii="宋体" w:hAnsi="宋体" w:eastAsia="宋体"/>
        </w:rPr>
        <w:t xml:space="preserve">    ④ 注意施肥，提高耕地质量，防止土地退化；</w:t>
      </w:r>
    </w:p>
    <w:p>
      <w:r>
        <w:rPr>
          <w:rFonts w:ascii="宋体" w:hAnsi="宋体" w:eastAsia="宋体"/>
        </w:rPr>
        <w:t xml:space="preserve">    ⑤大力开展农业生态环境治理，减少灾毁耕地的数量；</w:t>
      </w:r>
    </w:p>
    <w:p>
      <w:r>
        <w:rPr>
          <w:rFonts w:ascii="宋体" w:hAnsi="宋体" w:eastAsia="宋体"/>
        </w:rPr>
        <w:t xml:space="preserve">    ⑥ 积极开展土地复垦（工矿建设和生态退化地区）。⑦ 提高土地利用效率（间作和套种），提高单位面积粮食产量。</w:t>
      </w:r>
    </w:p>
    <w:p>
      <w:r>
        <w:rPr>
          <w:rFonts w:ascii="宋体" w:hAnsi="宋体" w:eastAsia="宋体"/>
        </w:rPr>
        <w:t xml:space="preserve">    ⑧积极稳妥开发宜农荒地。</w:t>
      </w:r>
    </w:p>
    <w:p>
      <w:r>
        <w:rPr>
          <w:rFonts w:ascii="宋体" w:hAnsi="宋体" w:eastAsia="宋体"/>
        </w:rPr>
        <w:t xml:space="preserve">    说到人口，他补充道：中国的人口已经大大增加了。控制人口，提高人口素质</w:t>
      </w:r>
    </w:p>
    <w:p>
      <w:r>
        <w:rPr>
          <w:rFonts w:ascii="宋体" w:hAnsi="宋体" w:eastAsia="宋体"/>
        </w:rPr>
        <w:t xml:space="preserve">    黄土高原水土流失</w:t>
      </w:r>
    </w:p>
    <w:p>
      <w:r>
        <w:rPr>
          <w:rFonts w:ascii="宋体" w:hAnsi="宋体" w:eastAsia="宋体"/>
        </w:rPr>
        <w:t xml:space="preserve">    自然原因：季风气候区集中降水和暴雨；植被稀疏；地形起伏较大（陡坡），土壤疏松（黄土高原）。</w:t>
      </w:r>
    </w:p>
    <w:p>
      <w:r>
        <w:rPr>
          <w:rFonts w:ascii="宋体" w:hAnsi="宋体" w:eastAsia="宋体"/>
        </w:rPr>
        <w:t xml:space="preserve">    人为原因：破坏植被；不合理的耕作制度；开矿等。</w:t>
      </w:r>
    </w:p>
    <w:p>
      <w:r>
        <w:rPr>
          <w:rFonts w:ascii="宋体" w:hAnsi="宋体" w:eastAsia="宋体"/>
        </w:rPr>
        <w:t xml:space="preserve">    危害：肥沃表土流失，土壤肥力下降；大量泥沙进入河流、湖泊、水库，抬高河床，淤积湖泊、水库，大大降低了河流的行洪能力和湖泊、水库的蓄洪能力；造成下游农田的水冲和沙埋。</w:t>
      </w:r>
    </w:p>
    <w:p>
      <w:r>
        <w:rPr>
          <w:rFonts w:ascii="宋体" w:hAnsi="宋体" w:eastAsia="宋体"/>
        </w:rPr>
        <w:t xml:space="preserve">    措施：压缩农耕用地，扩大林、草种植面积（调整农业生产结构）；植树造林；解决农村生活燃料；小流域综合治理等。</w:t>
      </w:r>
    </w:p>
    <w:p>
      <w:r>
        <w:rPr>
          <w:rFonts w:ascii="宋体" w:hAnsi="宋体" w:eastAsia="宋体"/>
        </w:rPr>
        <w:t xml:space="preserve">    南方丘陵山区的水土保持</w:t>
      </w:r>
    </w:p>
    <w:p>
      <w:r>
        <w:rPr>
          <w:rFonts w:ascii="宋体" w:hAnsi="宋体" w:eastAsia="宋体"/>
        </w:rPr>
        <w:t xml:space="preserve">    原因：农村生活用能短缺。</w:t>
      </w:r>
    </w:p>
    <w:p>
      <w:r>
        <w:rPr>
          <w:rFonts w:ascii="宋体" w:hAnsi="宋体" w:eastAsia="宋体"/>
        </w:rPr>
        <w:t xml:space="preserve">    补救措施：① 发展立体农业② 解决农民家庭能源消费问题（大力推广家用煤炭；对炉灶进行技术改造；大力运行沼气，营造速生薪炭林）。</w:t>
      </w:r>
    </w:p>
    <w:p>
      <w:r>
        <w:rPr>
          <w:rFonts w:ascii="宋体" w:hAnsi="宋体" w:eastAsia="宋体"/>
        </w:rPr>
        <w:t xml:space="preserve">    整治的意义：有利于因地制宜地进行产业结构的调整，使农林牧渔全面发展，可以增加农民收入，促进当地经济发展，改善农民生条件，提高生活质量；有利于改善当地的生态环境，建立良性生态系统；建立生态农业模式，有利于促进生态和经济可持续发展。</w:t>
      </w:r>
    </w:p>
    <w:p>
      <w:r>
        <w:rPr>
          <w:rFonts w:ascii="宋体" w:hAnsi="宋体" w:eastAsia="宋体"/>
        </w:rPr>
        <w:t xml:space="preserve">    荒漠化</w:t>
      </w:r>
    </w:p>
    <w:p>
      <w:r>
        <w:rPr>
          <w:rFonts w:ascii="宋体" w:hAnsi="宋体" w:eastAsia="宋体"/>
        </w:rPr>
        <w:t xml:space="preserve">    典型分布地区：西北地区（新疆、河西走廊、宁夏、内蒙古等地自然原因：全球变暖，蒸发旺盛；处于内陆地区，晴天多、降水少、气候干旱；大风日数多而且集中；土质疏松；植被稀疏，鼠害蝗害人为原因：过度放牧；过度樵采；过度开垦；水资源的不合理利用；交通线等工程建设保护不当。</w:t>
      </w:r>
    </w:p>
    <w:p>
      <w:r>
        <w:rPr>
          <w:rFonts w:ascii="宋体" w:hAnsi="宋体" w:eastAsia="宋体"/>
        </w:rPr>
        <w:t xml:space="preserve">    治理措施：制定草原保护法律法规，加强管理；控制牲畜承载能力；创建“三北防护林”建设；退耕还林还草（畜牧业）；建设人工草地；促进轮牧；禁止采摘发菜等。</w:t>
      </w:r>
    </w:p>
    <w:p>
      <w:r>
        <w:rPr>
          <w:rFonts w:ascii="宋体" w:hAnsi="宋体" w:eastAsia="宋体"/>
        </w:rPr>
        <w:t xml:space="preserve">    意义：有利于因地制宜地进行产业结构的调整，使农林牧渔全面发展，可以增加农民收入，促进当地经济发展，改善农民生活条件，提高生活质量；有利于改善当地的生态环境，建立良性生态系统；建立生态农业模式，有利于促进生态和经济可持续发展。</w:t>
      </w:r>
    </w:p>
    <w:p>
      <w:r>
        <w:rPr>
          <w:rFonts w:ascii="宋体" w:hAnsi="宋体" w:eastAsia="宋体"/>
        </w:rPr>
        <w:t xml:space="preserve">    土壤盐渍化</w:t>
      </w:r>
    </w:p>
    <w:p>
      <w:r>
        <w:rPr>
          <w:rFonts w:ascii="宋体" w:hAnsi="宋体" w:eastAsia="宋体"/>
        </w:rPr>
        <w:t xml:space="preserve">    概念：指由于人为活动不当，引起土体内和地下水中的水溶性盐类随土壤毛细管上升水流向上运行，在强烈蒸发条件下，在土体内，尤其是在土壤表层累积，使原来非盐渍化的土壤发生了盐渍化，或增强了原土壤的盐化程度，从而影响一般植物的正常生长土地次生盐渍化的过程。</w:t>
      </w:r>
    </w:p>
    <w:p>
      <w:r>
        <w:rPr>
          <w:rFonts w:ascii="宋体" w:hAnsi="宋体" w:eastAsia="宋体"/>
        </w:rPr>
        <w:t xml:space="preserve">    条件：蒸发&gt;降水</w:t>
      </w:r>
    </w:p>
    <w:p>
      <w:r>
        <w:rPr>
          <w:rFonts w:ascii="宋体" w:hAnsi="宋体" w:eastAsia="宋体"/>
        </w:rPr>
        <w:t xml:space="preserve">    分布：我国典型地区：黄淮海平原、宁夏平原、河套平原。</w:t>
      </w:r>
    </w:p>
    <w:p>
      <w:r>
        <w:rPr>
          <w:rFonts w:ascii="宋体" w:hAnsi="宋体" w:eastAsia="宋体"/>
        </w:rPr>
        <w:t xml:space="preserve">    性质：干旱气候（黄淮海平原春旱）；大气降水量少，蒸发量大。</w:t>
      </w:r>
    </w:p>
    <w:p>
      <w:r>
        <w:rPr>
          <w:rFonts w:ascii="宋体" w:hAnsi="宋体" w:eastAsia="宋体"/>
        </w:rPr>
        <w:t xml:space="preserve">    人为：不合理的灌溉（大水漫灌，只灌不排）；不合理的水利工程建设（渭河平原，埃及尼罗河上阿斯旺大坝）地下水位提高且含盐量高。</w:t>
      </w:r>
    </w:p>
    <w:p>
      <w:r>
        <w:rPr>
          <w:rFonts w:ascii="宋体" w:hAnsi="宋体" w:eastAsia="宋体"/>
        </w:rPr>
        <w:t xml:space="preserve">    处理措施：稀释盐；井排井灌；生物措施；农田覆盖；合理的灌溉是不可能的</w:t>
      </w:r>
    </w:p>
    <w:p>
      <w:r>
        <w:rPr>
          <w:rFonts w:ascii="宋体" w:hAnsi="宋体" w:eastAsia="宋体"/>
        </w:rPr>
        <w:t xml:space="preserve">    只灌不排，采取喷灌、滴灌技术；控制灌溉水水质；淡化地下水。</w:t>
      </w:r>
    </w:p>
    <w:p>
      <w:r>
        <w:rPr>
          <w:rFonts w:ascii="宋体" w:hAnsi="宋体" w:eastAsia="宋体"/>
        </w:rPr>
        <w:t xml:space="preserve">    </w:t>
      </w:r>
    </w:p>
    <w:p>
      <w:r>
        <w:rPr>
          <w:rFonts w:ascii="宋体" w:hAnsi="宋体" w:eastAsia="宋体"/>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