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项目名称：“叠·构”空间红莲湖游客中心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建筑面积：2006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用地面积：3434.11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