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一步之遥——维多利亚与阿尔伯特博物馆武汉分馆设计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武汉大学城市设计学院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参与单位名称：武汉大学城市设计学院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咨询单位名称：武汉大学城市设计学院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37351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37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909371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90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