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衢州学院教学楼改造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5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项目地址：白云街道九华北大道78号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项目名称：衢州学院教学楼改造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