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项目名称：林木共生——人与自然活力共生视角下的华南地区校园学习中心设计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建筑面积：9216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用地面积：8735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设计单位：华南理工大学建筑学院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