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项目名称：重生•新生•再生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建筑面积：1980.91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用地面积：4400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