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spacing w:line="517" w:lineRule="auto"/>
        <w:jc w:val="both"/>
      </w:pPr>
      <w:r>
        <w:rPr>
          <w:rFonts w:hint="eastAsia"/>
          <w:sz w:val="21"/>
        </w:rPr>
        <w:t>一、课程设计任务书………….……………...…………….……..…....................................…</w:t>
      </w:r>
      <w:r>
        <w:rPr>
          <w:rFonts w:hint="eastAsia"/>
          <w:sz w:val="24"/>
        </w:rPr>
        <w:t>1</w:t>
      </w:r>
    </w:p>
    <w:p>
      <w:pPr>
        <w:spacing w:line="517" w:lineRule="auto"/>
        <w:jc w:val="both"/>
      </w:pPr>
      <w:r>
        <w:rPr>
          <w:rFonts w:hint="eastAsia"/>
          <w:sz w:val="21"/>
        </w:rPr>
        <w:t>二、电气设计总说明………….……………...…………….……..…...................................….2</w:t>
      </w:r>
    </w:p>
    <w:p>
      <w:pPr>
        <w:spacing w:line="517" w:lineRule="auto"/>
        <w:jc w:val="both"/>
      </w:pPr>
      <w:r>
        <w:rPr>
          <w:rFonts w:hint="eastAsia"/>
          <w:sz w:val="21"/>
        </w:rPr>
        <w:t>三、部分电气设计依据……….……………...…………………..….........................................3</w:t>
      </w:r>
    </w:p>
    <w:p>
      <w:pPr>
        <w:spacing w:line="517" w:lineRule="auto"/>
        <w:jc w:val="both"/>
      </w:pPr>
      <w:r>
        <w:rPr>
          <w:rFonts w:hint="eastAsia"/>
          <w:sz w:val="21"/>
        </w:rPr>
        <w:t>四、电气设计说明书…………...…………………..….........................................................….4</w:t>
      </w:r>
    </w:p>
    <w:p>
      <w:pPr>
        <w:spacing w:line="517" w:lineRule="auto"/>
        <w:jc w:val="both"/>
      </w:pPr>
      <w:r>
        <w:rPr>
          <w:rFonts w:hint="eastAsia"/>
          <w:sz w:val="21"/>
        </w:rPr>
        <w:t>五、电气设计的计算………….……………...…………………..….....................................…5</w:t>
      </w:r>
    </w:p>
    <w:p>
      <w:pPr>
        <w:spacing w:line="517" w:lineRule="auto"/>
        <w:jc w:val="both"/>
      </w:pPr>
      <w:r>
        <w:rPr>
          <w:rFonts w:hint="eastAsia"/>
          <w:sz w:val="21"/>
        </w:rPr>
        <w:t>六、负荷计算及导线计算………………………………………………………………………15</w:t>
      </w:r>
    </w:p>
    <w:p>
      <w:pPr>
        <w:spacing w:line="517" w:lineRule="auto"/>
        <w:jc w:val="both"/>
      </w:pPr>
      <w:r>
        <w:rPr>
          <w:rFonts w:hint="eastAsia"/>
          <w:sz w:val="21"/>
        </w:rPr>
        <w:t>课程设计小结………….……………...…………………..….....................................…18</w:t>
      </w:r>
    </w:p>
    <w:p>
      <w:pPr>
        <w:spacing w:line="517" w:lineRule="auto"/>
        <w:jc w:val="both"/>
      </w:pPr>
      <w:r>
        <w:rPr>
          <w:rFonts w:hint="eastAsia"/>
          <w:sz w:val="21"/>
        </w:rPr>
        <w:t>参考文献......................................................................................……………………… 19</w:t>
      </w:r>
    </w:p>
    <w:p>
      <w:pPr>
        <w:spacing w:line="517" w:lineRule="auto"/>
        <w:jc w:val="both"/>
      </w:pPr>
      <w:r>
        <w:rPr>
          <w:rFonts w:hint="eastAsia"/>
          <w:sz w:val="21"/>
        </w:rPr>
        <w:t>附录照明布置图与系统配电图......................................................................................… 20</w:t>
      </w:r>
    </w:p>
    <w:p>
      <w:pPr>
        <w:jc w:val="both"/>
      </w:pPr>
      <w:r>
        <w:rPr>
          <w:rFonts w:hint="eastAsia"/>
          <w:b/>
          <w:sz w:val="32"/>
        </w:rPr>
        <w:t>一、电气照明及CAD课程设计任务书</w:t>
      </w:r>
    </w:p>
    <w:p>
      <w:pPr>
        <w:jc w:val="both"/>
      </w:pPr>
      <w:r>
        <w:rPr>
          <w:rFonts w:hint="eastAsia"/>
          <w:sz w:val="24"/>
        </w:rPr>
        <w:t>一、设计课题</w:t>
      </w:r>
    </w:p>
    <w:p>
      <w:pPr>
        <w:ind w:left="810"/>
        <w:jc w:val="both"/>
      </w:pPr>
      <w:r>
        <w:rPr>
          <w:rFonts w:hint="eastAsia"/>
          <w:sz w:val="21"/>
        </w:rPr>
        <w:t>   LINK校园宾馆电气照明施工图设计</w:t>
      </w:r>
    </w:p>
    <w:p>
      <w:pPr>
        <w:jc w:val="both"/>
      </w:pPr>
      <w:r>
        <w:rPr>
          <w:rFonts w:hint="eastAsia"/>
          <w:sz w:val="24"/>
        </w:rPr>
        <w:t>二、工程概况</w:t>
      </w:r>
    </w:p>
    <w:p>
      <w:pPr>
        <w:ind w:left="1620"/>
        <w:jc w:val="both"/>
      </w:pPr>
      <w:r>
        <w:rPr>
          <w:rFonts w:hint="eastAsia"/>
          <w:sz w:val="21"/>
        </w:rPr>
        <w:t>（1）本工程工为五层，底层为休息大厅、咖啡厅等，二层为西餐厅、餐厅厨房等，三层为中餐厅、餐厅厨房、办公室等，四层为活动室、会议室，五层为客房，属三类民用建筑，电气按正常环境设计</w:t>
      </w:r>
    </w:p>
    <w:p>
      <w:pPr>
        <w:ind w:left="1620"/>
        <w:jc w:val="both"/>
      </w:pPr>
      <w:r>
        <w:rPr>
          <w:rFonts w:hint="eastAsia"/>
          <w:sz w:val="21"/>
        </w:rPr>
        <w:t>（2）根据水专业要求，该工程室外消防用水量为16升/秒。建筑物的耐火等级为一,二级别.</w:t>
      </w:r>
    </w:p>
    <w:p>
      <w:pPr>
        <w:jc w:val="both"/>
      </w:pPr>
      <w:r>
        <w:rPr>
          <w:rFonts w:hint="eastAsia"/>
          <w:sz w:val="24"/>
        </w:rPr>
        <w:t>三、原始资料</w:t>
      </w:r>
    </w:p>
    <w:p>
      <w:pPr>
        <w:jc w:val="both"/>
      </w:pPr>
      <w:r>
        <w:rPr>
          <w:rFonts w:hint="eastAsia"/>
          <w:sz w:val="21"/>
        </w:rPr>
        <w:t>1、各工程土建施工图纸一套；</w:t>
      </w:r>
    </w:p>
    <w:p>
      <w:pPr>
        <w:ind w:left="810"/>
        <w:jc w:val="both"/>
      </w:pPr>
      <w:r>
        <w:rPr>
          <w:rFonts w:hint="eastAsia"/>
          <w:sz w:val="21"/>
        </w:rPr>
        <w:t>2、国家标准及相应设计规范。</w:t>
      </w:r>
    </w:p>
    <w:p>
      <w:pPr>
        <w:jc w:val="both"/>
      </w:pPr>
      <w:r>
        <w:rPr>
          <w:rFonts w:hint="eastAsia"/>
          <w:sz w:val="24"/>
        </w:rPr>
        <w:t>四、课题要求</w:t>
      </w:r>
    </w:p>
    <w:p>
      <w:pPr>
        <w:jc w:val="both"/>
      </w:pPr>
      <w:r>
        <w:rPr>
          <w:rFonts w:hint="eastAsia"/>
          <w:sz w:val="21"/>
        </w:rPr>
        <w:t>1、设计原则：国家现行有关电气设计规范及主管部门规定等。</w:t>
      </w:r>
    </w:p>
    <w:p>
      <w:pPr>
        <w:ind w:left="810"/>
        <w:jc w:val="both"/>
      </w:pPr>
      <w:r>
        <w:rPr>
          <w:rFonts w:hint="eastAsia"/>
          <w:sz w:val="21"/>
        </w:rPr>
        <w:t>2、设计范围：电气照明平面布置、照明电气设计、接地与电气安全等</w:t>
      </w:r>
    </w:p>
    <w:p>
      <w:pPr>
        <w:jc w:val="both"/>
      </w:pPr>
      <w:r>
        <w:rPr>
          <w:rFonts w:hint="eastAsia"/>
          <w:sz w:val="21"/>
        </w:rPr>
        <w:t>3、设计成果：课程设计报告（设计说明书及计算书等）</w:t>
      </w:r>
    </w:p>
    <w:p>
      <w:pPr>
        <w:ind w:left="810"/>
        <w:jc w:val="both"/>
      </w:pPr>
      <w:r>
        <w:rPr>
          <w:rFonts w:hint="eastAsia"/>
          <w:sz w:val="21"/>
        </w:rPr>
        <w:t>              电气施工图（系统图、平面图等）</w:t>
      </w:r>
    </w:p>
    <w:p>
      <w:pPr>
        <w:ind w:left="810"/>
        <w:jc w:val="both"/>
      </w:pPr>
      <w:r>
        <w:rPr>
          <w:rFonts w:hint="eastAsia"/>
          <w:sz w:val="21"/>
        </w:rPr>
        <w:t>4、设计要求：按工程施工设计深度要求设计、出图，全部图纸要求采用计算机绘制。</w:t>
      </w:r>
    </w:p>
    <w:p>
      <w:pPr>
        <w:jc w:val="both"/>
      </w:pPr>
      <w:r>
        <w:rPr>
          <w:rFonts w:hint="eastAsia"/>
          <w:sz w:val="24"/>
        </w:rPr>
        <w:t>五、日程安排</w:t>
      </w:r>
    </w:p>
    <w:p>
      <w:pPr>
        <w:ind w:left="810"/>
        <w:jc w:val="both"/>
      </w:pPr>
      <w:r>
        <w:rPr>
          <w:rFonts w:hint="eastAsia"/>
          <w:sz w:val="21"/>
        </w:rPr>
        <w:t>    本次课程设计时间共1.5周，进度安排如下：</w:t>
      </w:r>
    </w:p>
    <w:p>
      <w:pPr>
        <w:ind w:left="810"/>
        <w:jc w:val="both"/>
      </w:pPr>
      <w:r>
        <w:rPr>
          <w:rFonts w:hint="eastAsia"/>
          <w:sz w:val="21"/>
        </w:rPr>
        <w:t>    设计准备，熟悉有关电气设计规范，熟悉本工程土建图及其它所提条件，绘制电气设计条件图。（1天）</w:t>
      </w:r>
    </w:p>
    <w:p>
      <w:pPr>
        <w:ind w:left="810"/>
        <w:jc w:val="both"/>
      </w:pPr>
      <w:r>
        <w:rPr>
          <w:rFonts w:hint="eastAsia"/>
          <w:sz w:val="21"/>
        </w:rPr>
        <w:t>    照明平面布置、负荷计算、电气初步设计。（2天）</w:t>
      </w:r>
    </w:p>
    <w:p>
      <w:pPr>
        <w:ind w:left="810"/>
        <w:jc w:val="both"/>
      </w:pPr>
      <w:r>
        <w:rPr>
          <w:rFonts w:hint="eastAsia"/>
          <w:sz w:val="21"/>
        </w:rPr>
        <w:t>    电气施工图设计、绘图，要求采用计算机绘制电气施工图。（3天）</w:t>
      </w:r>
    </w:p>
    <w:p>
      <w:pPr>
        <w:ind w:left="810"/>
        <w:jc w:val="both"/>
      </w:pPr>
      <w:r>
        <w:rPr>
          <w:rFonts w:hint="eastAsia"/>
          <w:sz w:val="21"/>
        </w:rPr>
        <w:t>    整理计算书及图纸、写课程设计报告。（1天）</w:t>
      </w:r>
    </w:p>
    <w:p>
      <w:pPr>
        <w:ind w:left="810"/>
        <w:jc w:val="both"/>
      </w:pPr>
      <w:r>
        <w:rPr>
          <w:rFonts w:hint="eastAsia"/>
          <w:sz w:val="21"/>
        </w:rPr>
        <w:t>    </w:t>
      </w:r>
    </w:p>
    <w:p>
      <w:pPr>
        <w:jc w:val="both"/>
      </w:pPr>
      <w:r>
        <w:rPr>
          <w:rFonts w:hint="eastAsia"/>
          <w:sz w:val="24"/>
        </w:rPr>
        <w:t>六、主要参考书</w:t>
      </w:r>
    </w:p>
    <w:p>
      <w:pPr>
        <w:jc w:val="both"/>
      </w:pPr>
      <w:r>
        <w:rPr>
          <w:rFonts w:hint="eastAsia"/>
          <w:sz w:val="21"/>
        </w:rPr>
        <w:t>1、GB50054—95     《低压配电设计规范》  国标   1996年</w:t>
      </w:r>
    </w:p>
    <w:p>
      <w:pPr>
        <w:jc w:val="both"/>
      </w:pPr>
      <w:r>
        <w:rPr>
          <w:rFonts w:hint="eastAsia"/>
          <w:sz w:val="21"/>
        </w:rPr>
        <w:t>2、GBJ50034—2004  《建筑照明设计标准》  国标   2004年</w:t>
      </w:r>
    </w:p>
    <w:p>
      <w:pPr>
        <w:jc w:val="both"/>
      </w:pPr>
      <w:r>
        <w:rPr>
          <w:rFonts w:hint="eastAsia"/>
          <w:sz w:val="21"/>
        </w:rPr>
        <w:t>3、JGJ/T16—92     《民用建筑电气设计规范》 行业标准   1993年</w:t>
      </w:r>
    </w:p>
    <w:p>
      <w:pPr>
        <w:ind w:left="810"/>
        <w:jc w:val="both"/>
      </w:pPr>
      <w:r>
        <w:rPr>
          <w:rFonts w:hint="eastAsia"/>
          <w:sz w:val="21"/>
        </w:rPr>
        <w:t>4、吕光大主编      《建筑电气安装工程图集》（第2版）1、2、3集   中国电力出版社</w:t>
      </w:r>
    </w:p>
    <w:p>
      <w:pPr>
        <w:jc w:val="both"/>
      </w:pPr>
      <w:r>
        <w:rPr>
          <w:rFonts w:hint="eastAsia"/>
          <w:sz w:val="21"/>
        </w:rPr>
        <w:t>5、《工厂常用电气设备手册》（第2版）上、下册   中国电力出版社</w:t>
      </w:r>
    </w:p>
    <w:p>
      <w:pPr>
        <w:jc w:val="both"/>
      </w:pPr>
      <w:r>
        <w:rPr>
          <w:rFonts w:hint="eastAsia"/>
          <w:sz w:val="21"/>
        </w:rPr>
        <w:t>6、《民用建筑电气设备手册》上、下册   中国建筑工业出版社</w:t>
      </w:r>
    </w:p>
    <w:p>
      <w:pPr>
        <w:jc w:val="both"/>
      </w:pPr>
      <w:r>
        <w:rPr>
          <w:rFonts w:hint="eastAsia"/>
          <w:sz w:val="21"/>
        </w:rPr>
        <w:t>7、《国家标准电气制图应用示例图册》（建筑电气分册）  中国标准出版社</w:t>
      </w:r>
    </w:p>
    <w:p>
      <w:pPr>
        <w:jc w:val="both"/>
      </w:pPr>
      <w:r>
        <w:rPr>
          <w:rFonts w:hint="eastAsia"/>
          <w:sz w:val="21"/>
        </w:rPr>
        <w:t>8、电气设备生产厂家产品样本及其它资料等</w:t>
      </w:r>
    </w:p>
    <w:p>
      <w:pPr>
        <w:jc w:val="both"/>
      </w:pPr>
      <w:r>
        <w:rPr>
          <w:rFonts w:hint="eastAsia"/>
          <w:sz w:val="24"/>
        </w:rPr>
        <w:t>七、课程设计指导书</w:t>
      </w:r>
    </w:p>
    <w:p>
      <w:pPr>
        <w:spacing w:line="620" w:lineRule="auto"/>
        <w:jc w:val="both"/>
      </w:pPr>
      <w:r>
        <w:rPr>
          <w:rFonts w:hint="eastAsia"/>
          <w:sz w:val="21"/>
        </w:rPr>
        <w:t>《电气照明设计指导》 刘介才主编  机械工业出版社</w:t>
      </w:r>
    </w:p>
    <w:p>
      <w:pPr>
        <w:jc w:val="center"/>
      </w:pPr>
      <w:r>
        <w:rPr>
          <w:rFonts w:hint="eastAsia"/>
          <w:b/>
          <w:sz w:val="32"/>
        </w:rPr>
        <w:t>二、设计总说明</w:t>
      </w:r>
    </w:p>
    <w:p>
      <w:pPr>
        <w:jc w:val="both"/>
      </w:pPr>
      <w:r>
        <w:rPr>
          <w:rFonts w:hint="eastAsia"/>
          <w:b/>
          <w:sz w:val="21"/>
        </w:rPr>
        <w:t>1</w:t>
      </w:r>
      <w:r>
        <w:rPr>
          <w:rFonts w:hint="eastAsia"/>
          <w:b/>
          <w:sz w:val="27"/>
        </w:rPr>
        <w:t>、</w:t>
      </w:r>
      <w:r>
        <w:rPr>
          <w:rFonts w:hint="eastAsia"/>
          <w:b/>
          <w:sz w:val="24"/>
        </w:rPr>
        <w:t>工程概况及设计依据</w:t>
      </w:r>
    </w:p>
    <w:p>
      <w:pPr>
        <w:jc w:val="both"/>
      </w:pPr>
      <w:r>
        <w:rPr>
          <w:rFonts w:hint="eastAsia"/>
          <w:sz w:val="21"/>
        </w:rPr>
        <w:t>（a）本工程工为五层，底层为休息大厅、咖啡厅等，二层为西餐厅、餐厅厨房等，三层为中餐厅、餐厅厨房、办公室等，四层为活动室、会议室，五层为客房，电气按正常环境设计</w:t>
      </w:r>
    </w:p>
    <w:p>
      <w:pPr>
        <w:ind w:left="405"/>
        <w:jc w:val="both"/>
      </w:pPr>
      <w:r>
        <w:rPr>
          <w:rFonts w:hint="eastAsia"/>
          <w:sz w:val="21"/>
        </w:rPr>
        <w:t> (b)专业要求，该工程室外消防用水量为16升/秒。建筑物的耐火等级为一,二级别.</w:t>
      </w:r>
    </w:p>
    <w:p>
      <w:pPr>
        <w:jc w:val="both"/>
      </w:pPr>
      <w:r>
        <w:rPr>
          <w:rFonts w:hint="eastAsia"/>
          <w:b/>
          <w:sz w:val="24"/>
        </w:rPr>
        <w:t>2、范围</w:t>
      </w:r>
    </w:p>
    <w:p>
      <w:pPr>
        <w:ind w:left="1620"/>
        <w:jc w:val="both"/>
      </w:pPr>
      <w:r>
        <w:rPr>
          <w:rFonts w:hint="eastAsia"/>
          <w:sz w:val="21"/>
        </w:rPr>
        <w:t>a)照明配电系统；</w:t>
      </w:r>
    </w:p>
    <w:p>
      <w:pPr>
        <w:ind w:left="1620"/>
        <w:jc w:val="both"/>
      </w:pPr>
      <w:r>
        <w:rPr>
          <w:rFonts w:hint="eastAsia"/>
          <w:sz w:val="21"/>
        </w:rPr>
        <w:t>b)防雷接地系统；</w:t>
      </w:r>
    </w:p>
    <w:p>
      <w:pPr>
        <w:ind w:left="1620"/>
        <w:jc w:val="both"/>
      </w:pPr>
      <w:r>
        <w:rPr>
          <w:rFonts w:hint="eastAsia"/>
          <w:sz w:val="21"/>
        </w:rPr>
        <w:t>c)综合布线系统；</w:t>
      </w:r>
    </w:p>
    <w:p>
      <w:pPr>
        <w:ind w:left="810"/>
        <w:jc w:val="both"/>
      </w:pPr>
      <w:r>
        <w:rPr>
          <w:rFonts w:hint="eastAsia"/>
          <w:sz w:val="24"/>
        </w:rPr>
        <w:t>3、</w:t>
      </w:r>
      <w:r>
        <w:rPr>
          <w:rFonts w:hint="eastAsia"/>
          <w:b/>
          <w:sz w:val="24"/>
        </w:rPr>
        <w:t>荷级别及电源</w:t>
      </w:r>
    </w:p>
    <w:p>
      <w:pPr>
        <w:ind w:left="1215"/>
        <w:jc w:val="both"/>
      </w:pPr>
      <w:r>
        <w:rPr>
          <w:rFonts w:hint="eastAsia"/>
          <w:sz w:val="21"/>
        </w:rPr>
        <w:t>a)本工程用电按三级负荷供电；</w:t>
      </w:r>
    </w:p>
    <w:p>
      <w:pPr>
        <w:ind w:left="1215"/>
        <w:jc w:val="both"/>
      </w:pPr>
      <w:r>
        <w:rPr>
          <w:rFonts w:hint="eastAsia"/>
          <w:sz w:val="21"/>
        </w:rPr>
        <w:t>b)电源由小区配电房~220V/380V引来。采用YJV电缆穿钢管埋地敷设引入。</w:t>
      </w:r>
    </w:p>
    <w:p>
      <w:pPr>
        <w:ind w:left="810"/>
        <w:jc w:val="both"/>
      </w:pPr>
      <w:r>
        <w:rPr>
          <w:rFonts w:hint="eastAsia"/>
          <w:sz w:val="24"/>
        </w:rPr>
        <w:t>4、</w:t>
      </w:r>
      <w:r>
        <w:rPr>
          <w:rFonts w:hint="eastAsia"/>
          <w:b/>
          <w:sz w:val="24"/>
        </w:rPr>
        <w:t>线路敷设</w:t>
      </w:r>
    </w:p>
    <w:p>
      <w:pPr>
        <w:ind w:left="1215"/>
        <w:jc w:val="both"/>
      </w:pPr>
      <w:r>
        <w:rPr>
          <w:rFonts w:hint="eastAsia"/>
          <w:sz w:val="21"/>
        </w:rPr>
        <w:t>a)所有照明，插座线路均采用BYJ导线穿焊接钢管或FPC电线管敷设，电线在焊接钢管内不得有接头及分支接头。</w:t>
      </w:r>
    </w:p>
    <w:p>
      <w:pPr>
        <w:ind w:left="1215"/>
        <w:jc w:val="both"/>
      </w:pPr>
      <w:r>
        <w:rPr>
          <w:rFonts w:hint="eastAsia"/>
          <w:sz w:val="21"/>
        </w:rPr>
        <w:t>b)所有导线穿管沿底板，墙或顶板暗敷设。</w:t>
      </w:r>
    </w:p>
    <w:p>
      <w:pPr>
        <w:ind w:left="810"/>
        <w:jc w:val="both"/>
      </w:pPr>
      <w:r>
        <w:rPr>
          <w:rFonts w:hint="eastAsia"/>
          <w:sz w:val="21"/>
        </w:rPr>
        <w:t>注： 沿顶板暗敷设：</w:t>
      </w:r>
    </w:p>
    <w:p>
      <w:pPr>
        <w:ind w:left="405"/>
        <w:jc w:val="both"/>
      </w:pPr>
      <w:r>
        <w:rPr>
          <w:rFonts w:hint="eastAsia"/>
          <w:sz w:val="21"/>
        </w:rPr>
        <w:t>BV1.5（1~4）根穿FPC16；（5~7）根穿FPC20。</w:t>
      </w:r>
    </w:p>
    <w:p>
      <w:pPr>
        <w:ind w:left="810"/>
        <w:jc w:val="both"/>
      </w:pPr>
      <w:r>
        <w:rPr>
          <w:rFonts w:hint="eastAsia"/>
          <w:sz w:val="21"/>
        </w:rPr>
        <w:t>沿底板暗敷设：</w:t>
      </w:r>
    </w:p>
    <w:p>
      <w:pPr>
        <w:ind w:left="810"/>
        <w:jc w:val="both"/>
      </w:pPr>
      <w:r>
        <w:rPr>
          <w:rFonts w:hint="eastAsia"/>
          <w:sz w:val="21"/>
        </w:rPr>
        <w:t> BV2.5（1~3）根穿FPC16；（4~6）根穿FPC20。</w:t>
      </w:r>
    </w:p>
    <w:p>
      <w:pPr>
        <w:ind w:left="1215"/>
        <w:jc w:val="both"/>
      </w:pPr>
      <w:r>
        <w:rPr>
          <w:rFonts w:hint="eastAsia"/>
          <w:sz w:val="21"/>
        </w:rPr>
        <w:t>c)电力电缆均穿钢管埋地敷设，埋深为0.8M。</w:t>
      </w:r>
    </w:p>
    <w:p>
      <w:pPr>
        <w:jc w:val="both"/>
      </w:pPr>
      <w:r>
        <w:rPr>
          <w:rFonts w:hint="eastAsia"/>
          <w:b/>
          <w:sz w:val="24"/>
        </w:rPr>
        <w:t>5、设备安装</w:t>
      </w:r>
    </w:p>
    <w:p>
      <w:pPr>
        <w:ind w:left="810"/>
        <w:jc w:val="both"/>
      </w:pPr>
      <w:r>
        <w:rPr>
          <w:rFonts w:hint="eastAsia"/>
          <w:sz w:val="21"/>
        </w:rPr>
        <w:t>（1）所有电气产品应符合国家有关标准，凡属于强制性认证的产品应取得国家认证标志。</w:t>
      </w:r>
    </w:p>
    <w:p>
      <w:pPr>
        <w:ind w:left="810"/>
        <w:jc w:val="both"/>
      </w:pPr>
      <w:r>
        <w:rPr>
          <w:rFonts w:hint="eastAsia"/>
          <w:sz w:val="21"/>
        </w:rPr>
        <w:t>（2）照明配电箱底距地1.5M暗装，做法详04D702-1〈常用低压配电设备安装〉。</w:t>
      </w:r>
    </w:p>
    <w:p>
      <w:pPr>
        <w:ind w:left="810"/>
        <w:jc w:val="both"/>
      </w:pPr>
      <w:r>
        <w:rPr>
          <w:rFonts w:hint="eastAsia"/>
          <w:sz w:val="24"/>
        </w:rPr>
        <w:t>（3）所有照明开关，插座均暗装，安装高度详主要设备材料表，吊灯重量大于5KG时需预埋安装螺栓，其他等安装高度详主要设备材料表。</w:t>
      </w:r>
    </w:p>
    <w:p>
      <w:pPr>
        <w:jc w:val="both"/>
      </w:pPr>
      <w:r>
        <w:rPr>
          <w:rFonts w:hint="eastAsia"/>
          <w:b/>
          <w:sz w:val="24"/>
        </w:rPr>
        <w:t>6</w:t>
      </w:r>
      <w:r>
        <w:rPr>
          <w:rFonts w:hint="eastAsia"/>
          <w:sz w:val="24"/>
        </w:rPr>
        <w:t>、 施工应严格按有关施工质量验收规范，施工技术操作规程执行。要求电气施工人员积极配合土建及其他专业做好预埋工作。</w:t>
      </w:r>
    </w:p>
    <w:p>
      <w:pPr>
        <w:jc w:val="center"/>
      </w:pPr>
      <w:r>
        <w:rPr>
          <w:rFonts w:hint="eastAsia"/>
          <w:b/>
          <w:sz w:val="32"/>
        </w:rPr>
        <w:t>三、部分电气设计依据</w:t>
      </w:r>
    </w:p>
    <w:p>
      <w:pPr/>
      <w:r>
        <w:rPr>
          <w:rFonts w:hint="eastAsia"/>
          <w:b/>
          <w:sz w:val="24"/>
        </w:rPr>
        <w:t>1、电气照明设计考虑要素：</w:t>
      </w:r>
    </w:p>
    <w:p>
      <w:pPr/>
      <w:r>
        <w:rPr>
          <w:rFonts w:hint="eastAsia"/>
          <w:sz w:val="21"/>
        </w:rPr>
        <w:t>有利于对人的活动安全、舒适和正确识别周围环境，防止人与光环境之间失去协调性。</w:t>
      </w:r>
    </w:p>
    <w:p>
      <w:pPr/>
      <w:r>
        <w:rPr>
          <w:rFonts w:hint="eastAsia"/>
          <w:sz w:val="21"/>
        </w:rPr>
        <w:t>重视空间的清晰度，消除不必要的阴影，控制光热和紫外辐射对人和物产生的不利影响。 创造适宜的亮度分布和照度水平，限制眩光减少烦躁和不安。处理好光源色温与显色性的关系、一般显色指数与特殊显色指数的色差关系，避免产生心理上的不平衡不和谐感。 有效利用天然光，合理的选择照明方式和控制照明区域，降低电能消耗指标。</w:t>
      </w:r>
    </w:p>
    <w:p>
      <w:pPr/>
      <w:r>
        <w:rPr>
          <w:rFonts w:hint="eastAsia"/>
          <w:b/>
          <w:sz w:val="24"/>
        </w:rPr>
        <w:t>2、按下列要求确定照明方式：</w:t>
      </w:r>
    </w:p>
    <w:p>
      <w:pPr/>
      <w:r>
        <w:rPr>
          <w:rFonts w:hint="eastAsia"/>
          <w:sz w:val="21"/>
        </w:rPr>
        <w:t>工作场所通常应设置一般照明； 同一场所内的不同区域有不同照度要求时，应采用分区一般照明；对于部分作业面照度要求较高，只采用一般照明不合理的场所，宜采用混合照明。</w:t>
      </w:r>
    </w:p>
    <w:p>
      <w:pPr/>
      <w:r>
        <w:rPr>
          <w:rFonts w:hint="eastAsia"/>
          <w:b/>
          <w:sz w:val="24"/>
        </w:rPr>
        <w:t>3、按下列要求确定照明种类：</w:t>
      </w:r>
    </w:p>
    <w:p>
      <w:pPr/>
      <w:r>
        <w:rPr>
          <w:rFonts w:hint="eastAsia"/>
          <w:sz w:val="21"/>
        </w:rPr>
        <w:t>①工作场所均应设置正常照明</w:t>
      </w:r>
    </w:p>
    <w:p>
      <w:pPr/>
      <w:r>
        <w:rPr>
          <w:rFonts w:hint="eastAsia"/>
          <w:sz w:val="21"/>
        </w:rPr>
        <w:t>②工作场所下列情况应设置应急照明；</w:t>
      </w:r>
    </w:p>
    <w:p>
      <w:pPr/>
      <w:r>
        <w:rPr>
          <w:rFonts w:hint="eastAsia"/>
          <w:sz w:val="21"/>
        </w:rPr>
        <w:t>a）正常照明因故障熄灭后，需确保正常工作或活动继续进行的场所，应设置备用照明；</w:t>
      </w:r>
    </w:p>
    <w:p>
      <w:pPr/>
      <w:r>
        <w:rPr>
          <w:rFonts w:hint="eastAsia"/>
          <w:sz w:val="21"/>
        </w:rPr>
        <w:t>b）正常照明因故障熄灭后，需确保人员安全疏散的出口和通道，应设置疏散照明。</w:t>
      </w:r>
    </w:p>
    <w:p>
      <w:pPr/>
      <w:r>
        <w:rPr>
          <w:rFonts w:hint="eastAsia"/>
          <w:sz w:val="21"/>
        </w:rPr>
        <w:t>③ 大面积场所宜设置值班照明。</w:t>
      </w:r>
    </w:p>
    <w:p>
      <w:pPr/>
      <w:r>
        <w:rPr>
          <w:rFonts w:hint="eastAsia"/>
          <w:sz w:val="21"/>
        </w:rPr>
        <w:t>④有警戒任务的场所，应根据警戒范围的要求设置警卫照明。</w:t>
      </w:r>
    </w:p>
    <w:p>
      <w:pPr/>
      <w:r>
        <w:rPr>
          <w:rFonts w:hint="eastAsia"/>
          <w:sz w:val="21"/>
        </w:rPr>
        <w:t>⑤有危及航行安全的建筑物、构筑物上，应根据航行要求设置障碍照明。</w:t>
      </w:r>
    </w:p>
    <w:p>
      <w:pPr/>
      <w:r>
        <w:rPr>
          <w:rFonts w:hint="eastAsia"/>
          <w:b/>
          <w:sz w:val="24"/>
        </w:rPr>
        <w:t>4、室内布线一般规定：</w:t>
      </w:r>
    </w:p>
    <w:p>
      <w:pPr>
        <w:jc w:val="center"/>
      </w:pPr>
      <w:r>
        <w:rPr>
          <w:rFonts w:hint="eastAsia"/>
          <w:sz w:val="21"/>
        </w:rPr>
        <w:t>（1）布线及敷设方式应根据建筑物的性质、要求、用电设备的分布及环境特征等因素确定。应避免因外部热源、灰尘聚集及腐蚀或污染物存在对布线系统带来的影响。并应防止在敷设及使用过程中因受冲击、振动和建筑物的伸缩、沉降等各种外界应力作用而带来的损害。</w:t>
      </w:r>
    </w:p>
    <w:p>
      <w:pPr>
        <w:jc w:val="both"/>
      </w:pPr>
      <w:r>
        <w:rPr>
          <w:rFonts w:hint="eastAsia"/>
          <w:sz w:val="21"/>
        </w:rPr>
        <w:t>（2）敷设方式可分为：明敷——导线直接或者在管子、线槽等保护体内，敷设于墙壁、顶棚的表面及桁架、支架等处；暗敷——导线在管子、线槽等保护体内，敷设于墙壁、顶棚、地坪及楼板等内部，或者在混凝土板孔内敷线等。</w:t>
      </w:r>
    </w:p>
    <w:p>
      <w:pPr>
        <w:ind w:left="810"/>
      </w:pPr>
      <w:r>
        <w:rPr>
          <w:rFonts w:hint="eastAsia"/>
          <w:sz w:val="24"/>
        </w:rPr>
        <w:t>5、</w:t>
      </w:r>
      <w:r>
        <w:rPr>
          <w:rFonts w:hint="eastAsia"/>
          <w:b/>
          <w:sz w:val="24"/>
        </w:rPr>
        <w:t>接地：</w:t>
      </w:r>
    </w:p>
    <w:p>
      <w:pPr/>
      <w:r>
        <w:rPr>
          <w:rFonts w:hint="eastAsia"/>
          <w:sz w:val="21"/>
        </w:rPr>
        <w:t>不同用途和不同电压等级用电设备的接地（包括保护性接地和功能性接地），除另有规定者外，宜采用一个总的共用接地装置；对其他非电力设备（电讯及其他电子设备），除有特殊要求者外，也可采用共用接地装置，接地装置的接地电阻应符合其中最小值的要求。</w:t>
      </w:r>
    </w:p>
    <w:p>
      <w:pPr>
        <w:jc w:val="center"/>
      </w:pPr>
      <w:r>
        <w:rPr>
          <w:rFonts w:hint="eastAsia"/>
          <w:b/>
          <w:sz w:val="30"/>
        </w:rPr>
        <w:t>四、电气设计说明书</w:t>
      </w:r>
    </w:p>
    <w:p>
      <w:pPr>
        <w:spacing w:line="620" w:lineRule="auto"/>
        <w:jc w:val="both"/>
      </w:pPr>
      <w:r>
        <w:rPr>
          <w:rFonts w:hint="eastAsia"/>
          <w:sz w:val="24"/>
        </w:rPr>
        <w:t>1、</w:t>
      </w:r>
      <w:r>
        <w:rPr>
          <w:rFonts w:hint="eastAsia"/>
          <w:b/>
          <w:sz w:val="24"/>
        </w:rPr>
        <w:t>电源：</w:t>
      </w:r>
    </w:p>
    <w:p>
      <w:pPr>
        <w:spacing w:line="620" w:lineRule="auto"/>
        <w:jc w:val="both"/>
      </w:pPr>
      <w:r>
        <w:rPr>
          <w:rFonts w:hint="eastAsia"/>
          <w:sz w:val="21"/>
        </w:rPr>
        <w:t>本工程电源以电缆直埋方式引自附近变压器，供电电压380/220V，三相四线制供电。</w:t>
      </w:r>
    </w:p>
    <w:p>
      <w:pPr>
        <w:spacing w:line="620" w:lineRule="auto"/>
        <w:jc w:val="both"/>
      </w:pPr>
      <w:r>
        <w:rPr>
          <w:rFonts w:hint="eastAsia"/>
          <w:sz w:val="24"/>
        </w:rPr>
        <w:t>2、</w:t>
      </w:r>
      <w:r>
        <w:rPr>
          <w:rFonts w:hint="eastAsia"/>
          <w:b/>
          <w:sz w:val="24"/>
        </w:rPr>
        <w:t>导线及敷设：</w:t>
      </w:r>
    </w:p>
    <w:p>
      <w:pPr>
        <w:spacing w:line="620" w:lineRule="auto"/>
        <w:jc w:val="both"/>
      </w:pPr>
      <w:r>
        <w:rPr>
          <w:rFonts w:hint="eastAsia"/>
          <w:sz w:val="21"/>
        </w:rPr>
        <w:t>配电箱电源进线采用钢管保护，埋地暗敷，其余室内所有导线均穿PVC管埋墙，沿楼板暗敷，照明回路均采用BV-500V2.5mm</w:t>
      </w:r>
      <w:r>
        <w:rPr>
          <w:rFonts w:hint="eastAsia"/>
          <w:sz w:val="21"/>
        </w:rPr>
        <w:t>导线；导线与管径配合如下：3~5根穿20Φ，6~8根穿25Φ，保护线（PE线）采用BVR多股软线。</w:t>
      </w:r>
    </w:p>
    <w:p>
      <w:pPr>
        <w:spacing w:line="620" w:lineRule="auto"/>
        <w:jc w:val="both"/>
      </w:pPr>
      <w:r>
        <w:rPr>
          <w:rFonts w:hint="eastAsia"/>
          <w:sz w:val="24"/>
        </w:rPr>
        <w:t>3、</w:t>
      </w:r>
      <w:r>
        <w:rPr>
          <w:rFonts w:hint="eastAsia"/>
          <w:b/>
          <w:sz w:val="24"/>
        </w:rPr>
        <w:t>本工程采用三相四线加PE制，即TN-C-S系统：</w:t>
      </w:r>
      <w:r>
        <w:rPr>
          <w:rFonts w:hint="eastAsia"/>
          <w:sz w:val="24"/>
        </w:rPr>
        <w:t> </w:t>
      </w:r>
    </w:p>
    <w:p>
      <w:pPr>
        <w:spacing w:line="620" w:lineRule="auto"/>
        <w:jc w:val="both"/>
      </w:pPr>
      <w:r>
        <w:rPr>
          <w:rFonts w:hint="eastAsia"/>
          <w:sz w:val="21"/>
        </w:rPr>
        <w:t>电源引入处须作重复接地，接地装置利用建筑物基础内主钢筋、组成的综合接地体。用-40*4镀锌扁铁引至总等电位接箱，再用-40*4镀锌扁铁引至ZAL配电箱。等电位联接箱尺寸为300*200*120，安装在进线配电箱近旁墙上，高+0.3M本工程接地体为联合接地，接地电阻小于等于1欧姆。所有进出建筑物的金属管件应做等电位联结。等电位联结具体做法参见国标图集《等电位联结安装》02D501-2。</w:t>
      </w:r>
    </w:p>
    <w:p>
      <w:pPr>
        <w:spacing w:line="620" w:lineRule="auto"/>
        <w:jc w:val="center"/>
      </w:pPr>
      <w:r>
        <w:rPr>
          <w:rFonts w:hint="eastAsia"/>
          <w:b/>
          <w:sz w:val="32"/>
        </w:rPr>
        <w:t>五、电气设计的计算</w:t>
      </w:r>
    </w:p>
    <w:p>
      <w:pPr/>
      <w:r>
        <w:rPr>
          <w:rFonts w:hint="eastAsia"/>
          <w:b/>
          <w:sz w:val="24"/>
        </w:rPr>
        <w:t>1、建筑内部典型房间灯具数量的确定——办公室</w:t>
      </w:r>
    </w:p>
    <w:tbl>
      <w:tblPr/>
      <w:tblGrid>
        <w:gridCol w:w="1504"/>
        <w:gridCol w:w="1504"/>
        <w:gridCol w:w="1504"/>
        <w:gridCol w:w="1503"/>
        <w:gridCol w:w="1504"/>
        <w:gridCol w:w="1504"/>
      </w:tblGrid>
      <w:tr>
        <w:trPr/>
        <w:tc>
          <w:tcPr>
            <w:tcBorders>
              <w:top w:val="single" w:sz="6"/>
              <w:left w:val="single" w:sz="6"/>
              <w:bottom w:val="single" w:sz="6"/>
              <w:right w:val="single" w:sz="6"/>
            </w:tcBorders>
          </w:tcPr>
          <w:p>
            <w:pPr/>
            <w:r>
              <w:rPr>
                <w:rFonts w:hint="eastAsia"/>
                <w:sz w:val="21"/>
              </w:rPr>
              <w:t>名称</w:t>
            </w:r>
          </w:p>
        </w:tc>
        <w:tc>
          <w:tcPr>
            <w:gridSpan w:val="5"/>
            <w:tcBorders>
              <w:top w:val="single" w:sz="6"/>
              <w:left w:val="single" w:sz="6"/>
              <w:bottom w:val="single" w:sz="6"/>
              <w:right w:val="single" w:sz="6"/>
            </w:tcBorders>
          </w:tcPr>
          <w:p>
            <w:pPr/>
            <w:r>
              <w:rPr>
                <w:rFonts w:hint="eastAsia"/>
                <w:sz w:val="21"/>
              </w:rPr>
              <w:t>简图</w:t>
            </w:r>
          </w:p>
        </w:tc>
      </w:tr>
      <w:tr>
        <w:trPr/>
        <w:tc>
          <w:tcPr>
            <w:tcBorders>
              <w:top w:val="single" w:sz="6"/>
              <w:left w:val="single" w:sz="6"/>
              <w:bottom w:val="single" w:sz="6"/>
              <w:right w:val="single" w:sz="6"/>
            </w:tcBorders>
          </w:tcPr>
          <w:p>
            <w:pPr/>
            <w:r>
              <w:rPr>
                <w:rFonts w:hint="eastAsia"/>
                <w:sz w:val="21"/>
              </w:rPr>
              <w:t>宾馆五楼办公室</w:t>
            </w:r>
          </w:p>
        </w:tc>
        <w:tc>
          <w:tcPr>
            <w:gridSpan w:val="5"/>
            <w:tcBorders>
              <w:top w:val="single" w:sz="6"/>
              <w:left w:val="single" w:sz="6"/>
              <w:bottom w:val="single" w:sz="6"/>
              <w:right w:val="single" w:sz="6"/>
            </w:tcBorders>
          </w:tcPr>
          <w:p>
            <w:pPr/>
            <w:r>
              <w:rPr>
                <w:rFonts w:hint="eastAsia"/>
                <w:sz w:val="21"/>
              </w:rPr>
              <w:t>见附录图</w:t>
            </w:r>
          </w:p>
        </w:tc>
      </w:tr>
      <w:tr>
        <w:trPr/>
        <w:tc>
          <w:tcPr>
            <w:tcBorders>
              <w:top w:val="single" w:sz="6"/>
              <w:left w:val="single" w:sz="6"/>
              <w:bottom w:val="single" w:sz="6"/>
              <w:right w:val="single" w:sz="6"/>
            </w:tcBorders>
          </w:tcPr>
          <w:p>
            <w:pPr/>
            <w:r>
              <w:rPr>
                <w:rFonts w:hint="eastAsia"/>
                <w:sz w:val="21"/>
              </w:rPr>
              <w:t>房间长度</w:t>
            </w:r>
          </w:p>
        </w:tc>
        <w:tc>
          <w:tcPr>
            <w:tcBorders>
              <w:top w:val="single" w:sz="6"/>
              <w:left w:val="single" w:sz="6"/>
              <w:bottom w:val="single" w:sz="6"/>
              <w:right w:val="single" w:sz="6"/>
            </w:tcBorders>
          </w:tcPr>
          <w:p>
            <w:pPr/>
            <w:r>
              <w:rPr>
                <w:rFonts w:hint="eastAsia"/>
                <w:sz w:val="21"/>
              </w:rPr>
              <w:t>5.24m</w:t>
            </w:r>
          </w:p>
        </w:tc>
        <w:tc>
          <w:tcPr>
            <w:vMerge w:val="restart"/>
            <w:tcBorders>
              <w:top w:val="single" w:sz="6"/>
              <w:left w:val="single" w:sz="6"/>
              <w:bottom w:val="single" w:sz="6"/>
              <w:right w:val="single" w:sz="6"/>
            </w:tcBorders>
          </w:tcPr>
          <w:p>
            <w:pPr/>
            <w:r>
              <w:rPr>
                <w:rFonts w:hint="eastAsia"/>
                <w:sz w:val="21"/>
              </w:rPr>
              <w:t>灯具距地面高度</w:t>
            </w:r>
          </w:p>
        </w:tc>
        <w:tc>
          <w:tcPr>
            <w:vMerge w:val="restart"/>
            <w:tcBorders>
              <w:top w:val="single" w:sz="6"/>
              <w:left w:val="single" w:sz="6"/>
              <w:bottom w:val="single" w:sz="6"/>
              <w:right w:val="single" w:sz="6"/>
            </w:tcBorders>
          </w:tcPr>
          <w:p>
            <w:pPr/>
            <w:r>
              <w:rPr>
                <w:rFonts w:hint="eastAsia"/>
                <w:sz w:val="21"/>
              </w:rPr>
              <w:t>3m</w:t>
            </w:r>
          </w:p>
        </w:tc>
        <w:tc>
          <w:tcPr>
            <w:tcBorders>
              <w:top w:val="single" w:sz="6"/>
              <w:left w:val="single" w:sz="6"/>
              <w:bottom w:val="single" w:sz="6"/>
              <w:right w:val="single" w:sz="6"/>
            </w:tcBorders>
          </w:tcPr>
          <w:p>
            <w:pPr/>
            <w:r>
              <w:rPr>
                <w:rFonts w:hint="eastAsia"/>
                <w:sz w:val="21"/>
              </w:rPr>
              <w:t>顶棚反射比</w:t>
            </w:r>
          </w:p>
        </w:tc>
        <w:tc>
          <w:tcPr>
            <w:tcBorders>
              <w:top w:val="single" w:sz="6"/>
              <w:left w:val="single" w:sz="6"/>
              <w:bottom w:val="single" w:sz="6"/>
              <w:right w:val="single" w:sz="6"/>
            </w:tcBorders>
          </w:tcPr>
          <w:p>
            <w:pPr/>
            <w:r>
              <w:rPr>
                <w:rFonts w:hint="eastAsia"/>
                <w:sz w:val="21"/>
              </w:rPr>
              <w:t>70%</w:t>
            </w:r>
          </w:p>
        </w:tc>
      </w:tr>
      <w:tr>
        <w:trPr/>
        <w:tc>
          <w:tcPr>
            <w:vMerge w:val="restart"/>
            <w:tcBorders>
              <w:top w:val="single" w:sz="6"/>
              <w:left w:val="single" w:sz="6"/>
              <w:bottom w:val="single" w:sz="6"/>
              <w:right w:val="single" w:sz="6"/>
            </w:tcBorders>
          </w:tcPr>
          <w:p>
            <w:pPr/>
            <w:r>
              <w:rPr>
                <w:rFonts w:hint="eastAsia"/>
                <w:sz w:val="21"/>
              </w:rPr>
              <w:t>房间宽度</w:t>
            </w:r>
          </w:p>
        </w:tc>
        <w:tc>
          <w:tcPr>
            <w:vMerge w:val="restart"/>
            <w:tcBorders>
              <w:top w:val="single" w:sz="6"/>
              <w:left w:val="single" w:sz="6"/>
              <w:bottom w:val="single" w:sz="6"/>
              <w:right w:val="single" w:sz="6"/>
            </w:tcBorders>
          </w:tcPr>
          <w:p>
            <w:pPr/>
            <w:r>
              <w:rPr>
                <w:rFonts w:hint="eastAsia"/>
                <w:sz w:val="21"/>
              </w:rPr>
              <w:t>3.1m</w:t>
            </w:r>
          </w:p>
        </w:tc>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vMerge w:val="restart"/>
            <w:tcBorders>
              <w:top w:val="single" w:sz="6"/>
              <w:left w:val="single" w:sz="6"/>
              <w:bottom w:val="single" w:sz="6"/>
              <w:right w:val="single" w:sz="6"/>
            </w:tcBorders>
          </w:tcPr>
          <w:p>
            <w:pPr/>
            <w:r>
              <w:rPr>
                <w:rFonts w:hint="eastAsia"/>
                <w:sz w:val="21"/>
              </w:rPr>
              <w:t>墙面反射比</w:t>
            </w:r>
          </w:p>
        </w:tc>
        <w:tc>
          <w:tcPr>
            <w:vMerge w:val="restart"/>
            <w:tcBorders>
              <w:top w:val="single" w:sz="6"/>
              <w:left w:val="single" w:sz="6"/>
              <w:bottom w:val="single" w:sz="6"/>
              <w:right w:val="single" w:sz="6"/>
            </w:tcBorders>
          </w:tcPr>
          <w:p>
            <w:pPr/>
            <w:r>
              <w:rPr>
                <w:rFonts w:hint="eastAsia"/>
                <w:sz w:val="21"/>
              </w:rPr>
              <w:t>30%</w:t>
            </w:r>
          </w:p>
        </w:tc>
      </w:tr>
      <w:tr>
        <w:trPr/>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vMerge w:val="restart"/>
            <w:tcBorders>
              <w:top w:val="single" w:sz="6"/>
              <w:left w:val="single" w:sz="6"/>
              <w:bottom w:val="single" w:sz="6"/>
              <w:right w:val="single" w:sz="6"/>
            </w:tcBorders>
          </w:tcPr>
          <w:p>
            <w:pPr/>
            <w:r>
              <w:rPr>
                <w:rFonts w:hint="eastAsia"/>
                <w:sz w:val="21"/>
              </w:rPr>
              <w:t>灯具距工作面高度</w:t>
            </w:r>
          </w:p>
        </w:tc>
        <w:tc>
          <w:tcPr>
            <w:vMerge w:val="restart"/>
            <w:tcBorders>
              <w:top w:val="single" w:sz="6"/>
              <w:left w:val="single" w:sz="6"/>
              <w:bottom w:val="single" w:sz="6"/>
              <w:right w:val="single" w:sz="6"/>
            </w:tcBorders>
          </w:tcPr>
          <w:p>
            <w:pPr/>
            <w:r>
              <w:rPr>
                <w:rFonts w:hint="eastAsia"/>
                <w:sz w:val="21"/>
              </w:rPr>
              <w:t>2.3m</w:t>
            </w:r>
          </w:p>
        </w:tc>
      </w:tr>
      <w:tr>
        <w:trPr/>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房间高度</w:t>
            </w:r>
          </w:p>
        </w:tc>
        <w:tc>
          <w:tcPr>
            <w:tcBorders>
              <w:top w:val="single" w:sz="6"/>
              <w:left w:val="single" w:sz="6"/>
              <w:bottom w:val="single" w:sz="6"/>
              <w:right w:val="single" w:sz="6"/>
            </w:tcBorders>
          </w:tcPr>
          <w:p>
            <w:pPr/>
            <w:r>
              <w:rPr>
                <w:rFonts w:hint="eastAsia"/>
                <w:sz w:val="21"/>
              </w:rPr>
              <w:t>3.6m</w:t>
            </w:r>
          </w:p>
        </w:tc>
        <w:tc>
          <w:tcPr>
            <w:tcBorders>
              <w:top w:val="single" w:sz="6"/>
              <w:left w:val="single" w:sz="6"/>
              <w:bottom w:val="single" w:sz="6"/>
              <w:right w:val="single" w:sz="6"/>
            </w:tcBorders>
          </w:tcPr>
          <w:p>
            <w:pPr/>
            <w:r>
              <w:rPr>
                <w:rFonts w:hint="eastAsia"/>
                <w:sz w:val="21"/>
              </w:rPr>
              <w:t>地面反射比</w:t>
            </w:r>
          </w:p>
        </w:tc>
        <w:tc>
          <w:tcPr>
            <w:tcBorders>
              <w:top w:val="single" w:sz="6"/>
              <w:left w:val="single" w:sz="6"/>
              <w:bottom w:val="single" w:sz="6"/>
              <w:right w:val="single" w:sz="6"/>
            </w:tcBorders>
          </w:tcPr>
          <w:p>
            <w:pPr/>
            <w:r>
              <w:rPr>
                <w:rFonts w:hint="eastAsia"/>
                <w:sz w:val="21"/>
              </w:rPr>
              <w:t>20%</w:t>
            </w:r>
          </w:p>
        </w:tc>
      </w:tr>
      <w:tr>
        <w:trPr/>
        <w:tc>
          <w:tcPr>
            <w:tcBorders>
              <w:top w:val="single" w:sz="6"/>
              <w:left w:val="single" w:sz="6"/>
              <w:bottom w:val="single" w:sz="6"/>
              <w:right w:val="single" w:sz="6"/>
            </w:tcBorders>
          </w:tcPr>
          <w:p>
            <w:pPr/>
            <w:r>
              <w:rPr>
                <w:rFonts w:hint="eastAsia"/>
                <w:sz w:val="21"/>
              </w:rPr>
              <w:t>室形指数</w:t>
            </w:r>
          </w:p>
        </w:tc>
        <w:tc>
          <w:tcPr>
            <w:gridSpan w:val="5"/>
            <w:tcBorders>
              <w:top w:val="single" w:sz="6"/>
              <w:left w:val="single" w:sz="6"/>
              <w:bottom w:val="single" w:sz="6"/>
              <w:right w:val="single" w:sz="6"/>
            </w:tcBorders>
          </w:tcPr>
          <w:p>
            <w:pPr/>
            <w:r>
              <w:rPr>
                <w:rFonts w:hint="eastAsia"/>
                <w:sz w:val="21"/>
              </w:rPr>
              <w:t>RI=ｌw/h(l+w)=5.24*3.1/3.6(5.24+3.1)=0.541  (按储藏室房间取值)</w:t>
            </w:r>
          </w:p>
        </w:tc>
      </w:tr>
      <w:tr>
        <w:trPr/>
        <w:tc>
          <w:tcPr>
            <w:tcBorders>
              <w:top w:val="single" w:sz="6"/>
              <w:left w:val="single" w:sz="6"/>
              <w:bottom w:val="single" w:sz="6"/>
              <w:right w:val="single" w:sz="6"/>
            </w:tcBorders>
          </w:tcPr>
          <w:p>
            <w:pPr/>
            <w:r>
              <w:rPr>
                <w:rFonts w:hint="eastAsia"/>
                <w:sz w:val="21"/>
              </w:rPr>
              <w:t>设计平均照度  (lx)</w:t>
            </w:r>
          </w:p>
        </w:tc>
        <w:tc>
          <w:tcPr>
            <w:gridSpan w:val="5"/>
            <w:tcBorders>
              <w:top w:val="single" w:sz="6"/>
              <w:left w:val="single" w:sz="6"/>
              <w:bottom w:val="single" w:sz="6"/>
              <w:right w:val="single" w:sz="6"/>
            </w:tcBorders>
          </w:tcPr>
          <w:p>
            <w:pPr/>
            <w:r>
              <w:rPr>
                <w:rFonts w:hint="eastAsia"/>
                <w:sz w:val="21"/>
              </w:rPr>
              <w:t>300</w:t>
            </w:r>
          </w:p>
        </w:tc>
      </w:tr>
      <w:tr>
        <w:trPr/>
        <w:tc>
          <w:tcPr>
            <w:tcBorders>
              <w:top w:val="single" w:sz="6"/>
              <w:left w:val="single" w:sz="6"/>
              <w:bottom w:val="single" w:sz="6"/>
              <w:right w:val="single" w:sz="6"/>
            </w:tcBorders>
          </w:tcPr>
          <w:p>
            <w:pPr/>
            <w:r>
              <w:rPr>
                <w:rFonts w:hint="eastAsia"/>
                <w:sz w:val="21"/>
              </w:rPr>
              <w:t>光源</w:t>
            </w:r>
          </w:p>
        </w:tc>
        <w:tc>
          <w:tcPr>
            <w:gridSpan w:val="5"/>
            <w:tcBorders>
              <w:top w:val="single" w:sz="6"/>
              <w:left w:val="single" w:sz="6"/>
              <w:bottom w:val="single" w:sz="6"/>
              <w:right w:val="single" w:sz="6"/>
            </w:tcBorders>
          </w:tcPr>
          <w:p>
            <w:pPr/>
            <w:r>
              <w:rPr>
                <w:rFonts w:hint="eastAsia"/>
                <w:sz w:val="21"/>
              </w:rPr>
              <w:t>T5直管荧光灯，功率28W，光通量为2660lm</w:t>
            </w:r>
          </w:p>
        </w:tc>
      </w:tr>
      <w:tr>
        <w:trPr/>
        <w:tc>
          <w:tcPr>
            <w:tcBorders>
              <w:top w:val="single" w:sz="6"/>
              <w:left w:val="single" w:sz="6"/>
              <w:bottom w:val="single" w:sz="6"/>
              <w:right w:val="single" w:sz="6"/>
            </w:tcBorders>
          </w:tcPr>
          <w:p>
            <w:pPr/>
            <w:r>
              <w:rPr>
                <w:rFonts w:hint="eastAsia"/>
                <w:sz w:val="21"/>
              </w:rPr>
              <w:t>镇流器</w:t>
            </w:r>
          </w:p>
        </w:tc>
        <w:tc>
          <w:tcPr>
            <w:gridSpan w:val="5"/>
            <w:tcBorders>
              <w:top w:val="single" w:sz="6"/>
              <w:left w:val="single" w:sz="6"/>
              <w:bottom w:val="single" w:sz="6"/>
              <w:right w:val="single" w:sz="6"/>
            </w:tcBorders>
          </w:tcPr>
          <w:p>
            <w:pPr/>
            <w:r>
              <w:rPr>
                <w:rFonts w:hint="eastAsia"/>
                <w:sz w:val="21"/>
              </w:rPr>
              <w:t>电子式</w:t>
            </w:r>
          </w:p>
        </w:tc>
      </w:tr>
      <w:tr>
        <w:trPr/>
        <w:tc>
          <w:tcPr>
            <w:tcBorders>
              <w:top w:val="single" w:sz="6"/>
              <w:left w:val="single" w:sz="6"/>
              <w:bottom w:val="single" w:sz="6"/>
              <w:right w:val="single" w:sz="6"/>
            </w:tcBorders>
          </w:tcPr>
          <w:p>
            <w:pPr/>
            <w:r>
              <w:rPr>
                <w:rFonts w:hint="eastAsia"/>
                <w:sz w:val="21"/>
              </w:rPr>
              <w:t>灯具</w:t>
            </w:r>
          </w:p>
        </w:tc>
        <w:tc>
          <w:tcPr>
            <w:gridSpan w:val="5"/>
            <w:tcBorders>
              <w:top w:val="single" w:sz="6"/>
              <w:left w:val="single" w:sz="6"/>
              <w:bottom w:val="single" w:sz="6"/>
              <w:right w:val="single" w:sz="6"/>
            </w:tcBorders>
          </w:tcPr>
          <w:p>
            <w:pPr/>
            <w:r>
              <w:rPr>
                <w:rFonts w:hint="eastAsia"/>
                <w:sz w:val="21"/>
              </w:rPr>
              <w:t>双管,宽配光2套</w:t>
            </w:r>
          </w:p>
        </w:tc>
      </w:tr>
      <w:tr>
        <w:trPr/>
        <w:tc>
          <w:tcPr>
            <w:tcBorders>
              <w:top w:val="single" w:sz="6"/>
              <w:left w:val="single" w:sz="6"/>
              <w:bottom w:val="single" w:sz="6"/>
              <w:right w:val="single" w:sz="6"/>
            </w:tcBorders>
          </w:tcPr>
          <w:p>
            <w:pPr/>
            <w:r>
              <w:rPr>
                <w:rFonts w:hint="eastAsia"/>
                <w:sz w:val="21"/>
              </w:rPr>
              <w:t>安装方式</w:t>
            </w:r>
          </w:p>
        </w:tc>
        <w:tc>
          <w:tcPr>
            <w:gridSpan w:val="5"/>
            <w:tcBorders>
              <w:top w:val="single" w:sz="6"/>
              <w:left w:val="single" w:sz="6"/>
              <w:bottom w:val="single" w:sz="6"/>
              <w:right w:val="single" w:sz="6"/>
            </w:tcBorders>
          </w:tcPr>
          <w:p>
            <w:pPr/>
            <w:r>
              <w:rPr>
                <w:rFonts w:hint="eastAsia"/>
                <w:sz w:val="21"/>
              </w:rPr>
              <w:t>嵌入</w:t>
            </w:r>
          </w:p>
        </w:tc>
      </w:tr>
      <w:tr>
        <w:trPr/>
        <w:tc>
          <w:tcPr>
            <w:tcBorders>
              <w:top w:val="single" w:sz="6"/>
              <w:left w:val="single" w:sz="6"/>
              <w:bottom w:val="single" w:sz="6"/>
              <w:right w:val="single" w:sz="6"/>
            </w:tcBorders>
          </w:tcPr>
          <w:p>
            <w:pPr/>
            <w:r>
              <w:rPr>
                <w:rFonts w:hint="eastAsia"/>
                <w:sz w:val="21"/>
              </w:rPr>
              <w:t>维护系数</w:t>
            </w:r>
          </w:p>
        </w:tc>
        <w:tc>
          <w:tcPr>
            <w:gridSpan w:val="5"/>
            <w:tcBorders>
              <w:top w:val="single" w:sz="6"/>
              <w:left w:val="single" w:sz="6"/>
              <w:bottom w:val="single" w:sz="6"/>
              <w:right w:val="single" w:sz="6"/>
            </w:tcBorders>
          </w:tcPr>
          <w:p>
            <w:pPr/>
            <w:r>
              <w:rPr>
                <w:rFonts w:hint="eastAsia"/>
                <w:sz w:val="21"/>
              </w:rPr>
              <w:t>0.8</w:t>
            </w:r>
          </w:p>
        </w:tc>
      </w:tr>
      <w:tr>
        <w:trPr/>
        <w:tc>
          <w:tcPr>
            <w:tcBorders>
              <w:top w:val="single" w:sz="6"/>
              <w:left w:val="single" w:sz="6"/>
              <w:bottom w:val="single" w:sz="6"/>
              <w:right w:val="single" w:sz="6"/>
            </w:tcBorders>
          </w:tcPr>
          <w:p>
            <w:pPr/>
            <w:r>
              <w:rPr>
                <w:rFonts w:hint="eastAsia"/>
                <w:sz w:val="21"/>
              </w:rPr>
              <w:t>利用系数</w:t>
            </w:r>
          </w:p>
        </w:tc>
        <w:tc>
          <w:tcPr>
            <w:gridSpan w:val="5"/>
            <w:tcBorders>
              <w:top w:val="single" w:sz="6"/>
              <w:left w:val="single" w:sz="6"/>
              <w:bottom w:val="single" w:sz="6"/>
              <w:right w:val="single" w:sz="6"/>
            </w:tcBorders>
          </w:tcPr>
          <w:p>
            <w:pPr/>
            <w:r>
              <w:rPr>
                <w:rFonts w:hint="eastAsia"/>
                <w:sz w:val="21"/>
              </w:rPr>
              <w:t>0.6</w:t>
            </w:r>
          </w:p>
        </w:tc>
      </w:tr>
      <w:tr>
        <w:trPr/>
        <w:tc>
          <w:tcPr>
            <w:tcBorders>
              <w:top w:val="single" w:sz="6"/>
              <w:left w:val="single" w:sz="6"/>
              <w:bottom w:val="single" w:sz="6"/>
              <w:right w:val="single" w:sz="6"/>
            </w:tcBorders>
          </w:tcPr>
          <w:p>
            <w:pPr/>
            <w:r>
              <w:rPr>
                <w:rFonts w:hint="eastAsia"/>
                <w:sz w:val="21"/>
              </w:rPr>
              <w:t>计算平均照度  (lx)</w:t>
            </w:r>
          </w:p>
        </w:tc>
        <w:tc>
          <w:tcPr>
            <w:gridSpan w:val="5"/>
            <w:tcBorders>
              <w:top w:val="single" w:sz="6"/>
              <w:left w:val="single" w:sz="6"/>
              <w:bottom w:val="single" w:sz="6"/>
              <w:right w:val="single" w:sz="6"/>
            </w:tcBorders>
          </w:tcPr>
          <w:p>
            <w:pPr/>
            <w:r>
              <w:rPr>
                <w:rFonts w:hint="eastAsia"/>
                <w:sz w:val="21"/>
              </w:rPr>
              <w:t>E=2660*4*0.6*0.8/(5.24*3.1)=313.85</w:t>
            </w:r>
          </w:p>
        </w:tc>
      </w:tr>
      <w:tr>
        <w:trPr/>
        <w:tc>
          <w:tcPr>
            <w:tcBorders>
              <w:top w:val="single" w:sz="6"/>
              <w:left w:val="single" w:sz="6"/>
              <w:bottom w:val="single" w:sz="6"/>
              <w:right w:val="single" w:sz="6"/>
            </w:tcBorders>
          </w:tcPr>
          <w:p>
            <w:pPr/>
            <w:r>
              <w:rPr>
                <w:rFonts w:hint="eastAsia"/>
                <w:sz w:val="21"/>
              </w:rPr>
              <w:t>安装功率(W)</w:t>
            </w:r>
          </w:p>
        </w:tc>
        <w:tc>
          <w:tcPr>
            <w:gridSpan w:val="5"/>
            <w:tcBorders>
              <w:top w:val="single" w:sz="6"/>
              <w:left w:val="single" w:sz="6"/>
              <w:bottom w:val="single" w:sz="6"/>
              <w:right w:val="single" w:sz="6"/>
            </w:tcBorders>
          </w:tcPr>
          <w:p>
            <w:pPr/>
            <w:r>
              <w:rPr>
                <w:rFonts w:hint="eastAsia"/>
                <w:sz w:val="21"/>
              </w:rPr>
              <w:t>(28+4)*4=128W</w:t>
            </w:r>
          </w:p>
        </w:tc>
      </w:tr>
    </w:tbl>
    <w:p>
      <w:pPr/>
      <w:r>
        <w:rPr>
          <w:rFonts w:hint="eastAsia"/>
        </w:rPr>
        <w:br/>
      </w:r>
    </w:p>
    <w:p>
      <w:pPr/>
      <w:r>
        <w:rPr>
          <w:rFonts w:hint="eastAsia"/>
          <w:b/>
          <w:sz w:val="24"/>
        </w:rPr>
        <w:t>2、所有房间灯源类型与灯具数量及各种参数的确定表格</w:t>
      </w:r>
    </w:p>
    <w:tbl>
      <w:tblPr/>
      <w:tblGrid>
        <w:gridCol w:w="820"/>
        <w:gridCol w:w="469"/>
        <w:gridCol w:w="351"/>
        <w:gridCol w:w="820"/>
        <w:gridCol w:w="118"/>
        <w:gridCol w:w="702"/>
        <w:gridCol w:w="587"/>
        <w:gridCol w:w="233"/>
        <w:gridCol w:w="820"/>
        <w:gridCol w:w="236"/>
        <w:gridCol w:w="584"/>
        <w:gridCol w:w="705"/>
        <w:gridCol w:w="115"/>
        <w:gridCol w:w="820"/>
        <w:gridCol w:w="354"/>
        <w:gridCol w:w="466"/>
        <w:gridCol w:w="820"/>
      </w:tblGrid>
      <w:tr>
        <w:trPr/>
        <w:tc>
          <w:tcPr>
            <w:vMerge w:val="restart"/>
            <w:tcBorders>
              <w:top w:val="single" w:sz="6"/>
              <w:left w:val="single" w:sz="6"/>
              <w:bottom w:val="single" w:sz="6"/>
              <w:right w:val="single" w:sz="6"/>
            </w:tcBorders>
          </w:tcPr>
          <w:p>
            <w:pPr/>
            <w:r>
              <w:rPr>
                <w:rFonts w:hint="eastAsia"/>
                <w:b/>
                <w:sz w:val="27"/>
              </w:rPr>
              <w:t>楼层</w:t>
            </w:r>
          </w:p>
        </w:tc>
        <w:tc>
          <w:tcPr>
            <w:gridSpan w:val="5"/>
            <w:tcBorders>
              <w:top w:val="single" w:sz="6"/>
              <w:left w:val="single" w:sz="6"/>
              <w:bottom w:val="single" w:sz="6"/>
              <w:right w:val="single" w:sz="6"/>
            </w:tcBorders>
          </w:tcPr>
          <w:p>
            <w:pPr/>
            <w:r>
              <w:rPr>
                <w:rFonts w:hint="eastAsia"/>
                <w:b/>
                <w:sz w:val="27"/>
              </w:rPr>
              <w:t>房间</w:t>
            </w:r>
          </w:p>
        </w:tc>
        <w:tc>
          <w:tcPr>
            <w:vMerge w:val="restart"/>
            <w:tcBorders>
              <w:top w:val="single" w:sz="6"/>
              <w:left w:val="single" w:sz="6"/>
              <w:bottom w:val="single" w:sz="6"/>
              <w:right w:val="single" w:sz="6"/>
            </w:tcBorders>
          </w:tcPr>
          <w:p>
            <w:pPr/>
            <w:r>
              <w:rPr>
                <w:rFonts w:hint="eastAsia"/>
                <w:b/>
                <w:sz w:val="27"/>
              </w:rPr>
              <w:t>灯具高度</w:t>
            </w:r>
          </w:p>
        </w:tc>
        <w:tc>
          <w:tcPr>
            <w:vMerge w:val="restart"/>
            <w:tcBorders>
              <w:top w:val="single" w:sz="6"/>
              <w:left w:val="single" w:sz="6"/>
              <w:bottom w:val="single" w:sz="6"/>
              <w:right w:val="single" w:sz="6"/>
            </w:tcBorders>
          </w:tcPr>
          <w:p>
            <w:pPr/>
            <w:r>
              <w:rPr>
                <w:rFonts w:hint="eastAsia"/>
                <w:b/>
                <w:sz w:val="27"/>
              </w:rPr>
              <w:t>光源类型</w:t>
            </w:r>
          </w:p>
        </w:tc>
        <w:tc>
          <w:tcPr>
            <w:vMerge w:val="restart"/>
            <w:tcBorders>
              <w:top w:val="single" w:sz="6"/>
              <w:left w:val="single" w:sz="6"/>
              <w:bottom w:val="single" w:sz="6"/>
              <w:right w:val="single" w:sz="6"/>
            </w:tcBorders>
          </w:tcPr>
          <w:p>
            <w:pPr/>
            <w:r>
              <w:rPr>
                <w:rFonts w:hint="eastAsia"/>
                <w:b/>
                <w:sz w:val="27"/>
              </w:rPr>
              <w:t>功率</w:t>
            </w:r>
          </w:p>
        </w:tc>
        <w:tc>
          <w:tcPr>
            <w:vMerge w:val="restart"/>
            <w:tcBorders>
              <w:top w:val="single" w:sz="6"/>
              <w:left w:val="single" w:sz="6"/>
              <w:bottom w:val="single" w:sz="6"/>
              <w:right w:val="single" w:sz="6"/>
            </w:tcBorders>
          </w:tcPr>
          <w:p>
            <w:pPr/>
            <w:r>
              <w:rPr>
                <w:rFonts w:hint="eastAsia"/>
                <w:b/>
                <w:sz w:val="27"/>
              </w:rPr>
              <w:t>灯数</w:t>
            </w:r>
          </w:p>
        </w:tc>
        <w:tc>
          <w:tcPr>
            <w:vMerge w:val="restart"/>
            <w:tcBorders>
              <w:top w:val="single" w:sz="6"/>
              <w:left w:val="single" w:sz="6"/>
              <w:bottom w:val="single" w:sz="6"/>
              <w:right w:val="single" w:sz="6"/>
            </w:tcBorders>
          </w:tcPr>
          <w:p>
            <w:pPr/>
            <w:r>
              <w:rPr>
                <w:rFonts w:hint="eastAsia"/>
                <w:b/>
                <w:sz w:val="27"/>
              </w:rPr>
              <w:t>距离比最大值</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b/>
                <w:sz w:val="21"/>
              </w:rPr>
              <w:t>房间名称</w:t>
            </w:r>
          </w:p>
        </w:tc>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b/>
                <w:sz w:val="21"/>
              </w:rPr>
              <w:t>额定照度/实际照度</w:t>
            </w:r>
          </w:p>
        </w:tc>
        <w:tc>
          <w:tcPr>
            <w:tcBorders>
              <w:top w:val="single" w:sz="6"/>
              <w:left w:val="single" w:sz="6"/>
              <w:bottom w:val="single" w:sz="6"/>
              <w:right w:val="single" w:sz="6"/>
            </w:tcBorders>
          </w:tcPr>
          <w:p>
            <w:pPr/>
            <w:r>
              <w:rPr>
                <w:rFonts w:hint="eastAsia"/>
                <w:b/>
                <w:sz w:val="21"/>
              </w:rPr>
              <w:t>长</w:t>
            </w:r>
          </w:p>
        </w:tc>
        <w:tc>
          <w:tcPr>
            <w:tcBorders>
              <w:top w:val="single" w:sz="6"/>
              <w:left w:val="single" w:sz="6"/>
              <w:bottom w:val="single" w:sz="6"/>
              <w:right w:val="single" w:sz="6"/>
            </w:tcBorders>
          </w:tcPr>
          <w:p>
            <w:pPr/>
            <w:r>
              <w:rPr>
                <w:rFonts w:hint="eastAsia"/>
                <w:b/>
                <w:sz w:val="21"/>
              </w:rPr>
              <w:t>宽</w:t>
            </w:r>
          </w:p>
        </w:tc>
        <w:tc>
          <w:tcPr>
            <w:tcBorders>
              <w:top w:val="single" w:sz="6"/>
              <w:left w:val="single" w:sz="6"/>
              <w:bottom w:val="single" w:sz="6"/>
              <w:right w:val="single" w:sz="6"/>
            </w:tcBorders>
          </w:tcPr>
          <w:p>
            <w:pPr/>
            <w:r>
              <w:rPr>
                <w:rFonts w:hint="eastAsia"/>
                <w:b/>
                <w:sz w:val="21"/>
              </w:rPr>
              <w:t>高</w:t>
            </w:r>
          </w:p>
        </w:tc>
      </w:tr>
      <w:tr>
        <w:trPr/>
        <w:tc>
          <w:tcPr>
            <w:vMerge w:val="restart"/>
            <w:tcBorders>
              <w:top w:val="single" w:sz="6"/>
              <w:left w:val="single" w:sz="6"/>
              <w:bottom w:val="single" w:sz="6"/>
              <w:right w:val="single" w:sz="6"/>
            </w:tcBorders>
          </w:tcPr>
          <w:p>
            <w:pPr/>
            <w:r>
              <w:rPr>
                <w:rFonts w:hint="eastAsia"/>
                <w:b/>
                <w:sz w:val="27"/>
              </w:rPr>
              <w:t>五</w:t>
            </w:r>
          </w:p>
        </w:tc>
        <w:tc>
          <w:tcPr>
            <w:tcBorders>
              <w:top w:val="single" w:sz="6"/>
              <w:left w:val="single" w:sz="6"/>
              <w:bottom w:val="single" w:sz="6"/>
              <w:right w:val="single" w:sz="6"/>
            </w:tcBorders>
          </w:tcPr>
          <w:p>
            <w:pPr/>
            <w:r>
              <w:rPr>
                <w:rFonts w:hint="eastAsia"/>
                <w:sz w:val="21"/>
              </w:rPr>
              <w:t>卧室写字台</w:t>
            </w:r>
          </w:p>
        </w:tc>
        <w:tc>
          <w:tcPr>
            <w:tcBorders>
              <w:top w:val="single" w:sz="6"/>
              <w:left w:val="single" w:sz="6"/>
              <w:bottom w:val="single" w:sz="6"/>
              <w:right w:val="single" w:sz="6"/>
            </w:tcBorders>
          </w:tcPr>
          <w:p>
            <w:pPr/>
            <w:r>
              <w:rPr>
                <w:rFonts w:hint="eastAsia"/>
                <w:sz w:val="21"/>
              </w:rPr>
              <w:t>300/304</w:t>
            </w:r>
          </w:p>
        </w:tc>
        <w:tc>
          <w:tcPr>
            <w:tcBorders>
              <w:top w:val="single" w:sz="6"/>
              <w:left w:val="single" w:sz="6"/>
              <w:bottom w:val="single" w:sz="6"/>
              <w:right w:val="single" w:sz="6"/>
            </w:tcBorders>
          </w:tcPr>
          <w:p>
            <w:pPr/>
            <w:r>
              <w:rPr>
                <w:rFonts w:hint="eastAsia"/>
                <w:sz w:val="21"/>
              </w:rPr>
              <w:t>2.4</w:t>
            </w:r>
          </w:p>
        </w:tc>
        <w:tc>
          <w:tcPr>
            <w:tcBorders>
              <w:top w:val="single" w:sz="6"/>
              <w:left w:val="single" w:sz="6"/>
              <w:bottom w:val="single" w:sz="6"/>
              <w:right w:val="single" w:sz="6"/>
            </w:tcBorders>
          </w:tcPr>
          <w:p>
            <w:pPr/>
            <w:r>
              <w:rPr>
                <w:rFonts w:hint="eastAsia"/>
                <w:sz w:val="21"/>
              </w:rPr>
              <w:t>5.5</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墙上座灯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1</w:t>
            </w:r>
          </w:p>
        </w:tc>
        <w:tc>
          <w:tcPr>
            <w:tcBorders>
              <w:top w:val="single" w:sz="6"/>
              <w:left w:val="single" w:sz="6"/>
              <w:bottom w:val="single" w:sz="6"/>
              <w:right w:val="single" w:sz="6"/>
            </w:tcBorders>
          </w:tcPr>
          <w:p>
            <w:pPr/>
            <w:r>
              <w:rPr>
                <w:rFonts w:hint="eastAsia"/>
                <w:sz w:val="21"/>
              </w:rPr>
              <w:t>1.6</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卧室床头</w:t>
            </w:r>
          </w:p>
        </w:tc>
        <w:tc>
          <w:tcPr>
            <w:tcBorders>
              <w:top w:val="single" w:sz="6"/>
              <w:left w:val="single" w:sz="6"/>
              <w:bottom w:val="single" w:sz="6"/>
              <w:right w:val="single" w:sz="6"/>
            </w:tcBorders>
          </w:tcPr>
          <w:p>
            <w:pPr/>
            <w:r>
              <w:rPr>
                <w:rFonts w:hint="eastAsia"/>
                <w:sz w:val="21"/>
              </w:rPr>
              <w:t>150/148.2</w:t>
            </w:r>
          </w:p>
        </w:tc>
        <w:tc>
          <w:tcPr>
            <w:tcBorders>
              <w:top w:val="single" w:sz="6"/>
              <w:left w:val="single" w:sz="6"/>
              <w:bottom w:val="single" w:sz="6"/>
              <w:right w:val="single" w:sz="6"/>
            </w:tcBorders>
          </w:tcPr>
          <w:p>
            <w:pPr/>
            <w:r>
              <w:rPr>
                <w:rFonts w:hint="eastAsia"/>
                <w:sz w:val="21"/>
              </w:rPr>
              <w:t>2.0</w:t>
            </w:r>
          </w:p>
        </w:tc>
        <w:tc>
          <w:tcPr>
            <w:tcBorders>
              <w:top w:val="single" w:sz="6"/>
              <w:left w:val="single" w:sz="6"/>
              <w:bottom w:val="single" w:sz="6"/>
              <w:right w:val="single" w:sz="6"/>
            </w:tcBorders>
          </w:tcPr>
          <w:p>
            <w:pPr/>
            <w:r>
              <w:rPr>
                <w:rFonts w:hint="eastAsia"/>
                <w:sz w:val="21"/>
              </w:rPr>
              <w:t>1.1</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1.65</w:t>
            </w:r>
          </w:p>
        </w:tc>
        <w:tc>
          <w:tcPr>
            <w:tcBorders>
              <w:top w:val="single" w:sz="6"/>
              <w:left w:val="single" w:sz="6"/>
              <w:bottom w:val="single" w:sz="6"/>
              <w:right w:val="single" w:sz="6"/>
            </w:tcBorders>
          </w:tcPr>
          <w:p>
            <w:pPr/>
            <w:r>
              <w:rPr>
                <w:rFonts w:hint="eastAsia"/>
                <w:sz w:val="21"/>
              </w:rPr>
              <w:t>局部照明灯</w:t>
            </w:r>
          </w:p>
        </w:tc>
        <w:tc>
          <w:tcPr>
            <w:tcBorders>
              <w:top w:val="single" w:sz="6"/>
              <w:left w:val="single" w:sz="6"/>
              <w:bottom w:val="single" w:sz="6"/>
              <w:right w:val="single" w:sz="6"/>
            </w:tcBorders>
          </w:tcPr>
          <w:p>
            <w:pPr/>
            <w:r>
              <w:rPr>
                <w:rFonts w:hint="eastAsia"/>
                <w:sz w:val="21"/>
              </w:rPr>
              <w:t>20W</w:t>
            </w:r>
          </w:p>
        </w:tc>
        <w:tc>
          <w:tcPr>
            <w:tcBorders>
              <w:top w:val="single" w:sz="6"/>
              <w:left w:val="single" w:sz="6"/>
              <w:bottom w:val="single" w:sz="6"/>
              <w:right w:val="single" w:sz="6"/>
            </w:tcBorders>
          </w:tcPr>
          <w:p>
            <w:pPr/>
            <w:r>
              <w:rPr>
                <w:rFonts w:hint="eastAsia"/>
                <w:sz w:val="21"/>
              </w:rPr>
              <w:t>1</w:t>
            </w:r>
          </w:p>
        </w:tc>
        <w:tc>
          <w:tcPr>
            <w:tcBorders>
              <w:top w:val="single" w:sz="6"/>
              <w:left w:val="single" w:sz="6"/>
              <w:bottom w:val="single" w:sz="6"/>
              <w:right w:val="single" w:sz="6"/>
            </w:tcBorders>
          </w:tcPr>
          <w:p>
            <w:pPr/>
            <w:r>
              <w:rPr>
                <w:rFonts w:hint="eastAsia"/>
                <w:sz w:val="21"/>
              </w:rPr>
              <w:t>1.25</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卧室小活动区</w:t>
            </w:r>
          </w:p>
        </w:tc>
        <w:tc>
          <w:tcPr>
            <w:tcBorders>
              <w:top w:val="single" w:sz="6"/>
              <w:left w:val="single" w:sz="6"/>
              <w:bottom w:val="single" w:sz="6"/>
              <w:right w:val="single" w:sz="6"/>
            </w:tcBorders>
          </w:tcPr>
          <w:p>
            <w:pPr/>
            <w:r>
              <w:rPr>
                <w:rFonts w:hint="eastAsia"/>
                <w:sz w:val="21"/>
              </w:rPr>
              <w:t>75/78.5</w:t>
            </w:r>
          </w:p>
        </w:tc>
        <w:tc>
          <w:tcPr>
            <w:tcBorders>
              <w:top w:val="single" w:sz="6"/>
              <w:left w:val="single" w:sz="6"/>
              <w:bottom w:val="single" w:sz="6"/>
              <w:right w:val="single" w:sz="6"/>
            </w:tcBorders>
          </w:tcPr>
          <w:p>
            <w:pPr/>
            <w:r>
              <w:rPr>
                <w:rFonts w:hint="eastAsia"/>
                <w:sz w:val="21"/>
              </w:rPr>
              <w:t>2.5</w:t>
            </w:r>
          </w:p>
        </w:tc>
        <w:tc>
          <w:tcPr>
            <w:tcBorders>
              <w:top w:val="single" w:sz="6"/>
              <w:left w:val="single" w:sz="6"/>
              <w:bottom w:val="single" w:sz="6"/>
              <w:right w:val="single" w:sz="6"/>
            </w:tcBorders>
          </w:tcPr>
          <w:p>
            <w:pPr/>
            <w:r>
              <w:rPr>
                <w:rFonts w:hint="eastAsia"/>
                <w:sz w:val="21"/>
              </w:rPr>
              <w:t>2.5</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3.3</w:t>
            </w:r>
          </w:p>
        </w:tc>
        <w:tc>
          <w:tcPr>
            <w:tcBorders>
              <w:top w:val="single" w:sz="6"/>
              <w:left w:val="single" w:sz="6"/>
              <w:bottom w:val="single" w:sz="6"/>
              <w:right w:val="single" w:sz="6"/>
            </w:tcBorders>
          </w:tcPr>
          <w:p>
            <w:pPr/>
            <w:r>
              <w:rPr>
                <w:rFonts w:hint="eastAsia"/>
                <w:sz w:val="21"/>
              </w:rPr>
              <w:t>普通白炽灯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1</w:t>
            </w:r>
          </w:p>
        </w:tc>
        <w:tc>
          <w:tcPr>
            <w:tcBorders>
              <w:top w:val="single" w:sz="6"/>
              <w:left w:val="single" w:sz="6"/>
              <w:bottom w:val="single" w:sz="6"/>
              <w:right w:val="single" w:sz="6"/>
            </w:tcBorders>
          </w:tcPr>
          <w:p>
            <w:pPr/>
            <w:r>
              <w:rPr>
                <w:rFonts w:hint="eastAsia"/>
                <w:sz w:val="21"/>
              </w:rPr>
              <w:t>1.3</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卧室大活动区</w:t>
            </w:r>
          </w:p>
        </w:tc>
        <w:tc>
          <w:tcPr>
            <w:tcBorders>
              <w:top w:val="single" w:sz="6"/>
              <w:left w:val="single" w:sz="6"/>
              <w:bottom w:val="single" w:sz="6"/>
              <w:right w:val="single" w:sz="6"/>
            </w:tcBorders>
          </w:tcPr>
          <w:p>
            <w:pPr/>
            <w:r>
              <w:rPr>
                <w:rFonts w:hint="eastAsia"/>
                <w:sz w:val="21"/>
              </w:rPr>
              <w:t>75/80.7</w:t>
            </w:r>
          </w:p>
        </w:tc>
        <w:tc>
          <w:tcPr>
            <w:tcBorders>
              <w:top w:val="single" w:sz="6"/>
              <w:left w:val="single" w:sz="6"/>
              <w:bottom w:val="single" w:sz="6"/>
              <w:right w:val="single" w:sz="6"/>
            </w:tcBorders>
          </w:tcPr>
          <w:p>
            <w:pPr/>
            <w:r>
              <w:rPr>
                <w:rFonts w:hint="eastAsia"/>
                <w:sz w:val="21"/>
              </w:rPr>
              <w:t>6.74</w:t>
            </w:r>
          </w:p>
        </w:tc>
        <w:tc>
          <w:tcPr>
            <w:tcBorders>
              <w:top w:val="single" w:sz="6"/>
              <w:left w:val="single" w:sz="6"/>
              <w:bottom w:val="single" w:sz="6"/>
              <w:right w:val="single" w:sz="6"/>
            </w:tcBorders>
          </w:tcPr>
          <w:p>
            <w:pPr/>
            <w:r>
              <w:rPr>
                <w:rFonts w:hint="eastAsia"/>
                <w:sz w:val="21"/>
              </w:rPr>
              <w:t>3.76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3.3</w:t>
            </w:r>
          </w:p>
        </w:tc>
        <w:tc>
          <w:tcPr>
            <w:tcBorders>
              <w:top w:val="single" w:sz="6"/>
              <w:left w:val="single" w:sz="6"/>
              <w:bottom w:val="single" w:sz="6"/>
              <w:right w:val="single" w:sz="6"/>
            </w:tcBorders>
          </w:tcPr>
          <w:p>
            <w:pPr/>
            <w:r>
              <w:rPr>
                <w:rFonts w:hint="eastAsia"/>
                <w:sz w:val="21"/>
              </w:rPr>
              <w:t>八叉荔枝花灯</w:t>
            </w:r>
          </w:p>
        </w:tc>
        <w:tc>
          <w:tcPr>
            <w:tcBorders>
              <w:top w:val="single" w:sz="6"/>
              <w:left w:val="single" w:sz="6"/>
              <w:bottom w:val="single" w:sz="6"/>
              <w:right w:val="single" w:sz="6"/>
            </w:tcBorders>
          </w:tcPr>
          <w:p>
            <w:pPr/>
            <w:r>
              <w:rPr>
                <w:rFonts w:hint="eastAsia"/>
                <w:sz w:val="21"/>
              </w:rPr>
              <w:t>60W</w:t>
            </w:r>
          </w:p>
        </w:tc>
        <w:tc>
          <w:tcPr>
            <w:tcBorders>
              <w:top w:val="single" w:sz="6"/>
              <w:left w:val="single" w:sz="6"/>
              <w:bottom w:val="single" w:sz="6"/>
              <w:right w:val="single" w:sz="6"/>
            </w:tcBorders>
          </w:tcPr>
          <w:p>
            <w:pPr/>
            <w:r>
              <w:rPr>
                <w:rFonts w:hint="eastAsia"/>
                <w:sz w:val="21"/>
              </w:rPr>
              <w:t>1</w:t>
            </w:r>
          </w:p>
        </w:tc>
        <w:tc>
          <w:tcPr>
            <w:tcBorders>
              <w:top w:val="single" w:sz="6"/>
              <w:left w:val="single" w:sz="6"/>
              <w:bottom w:val="single" w:sz="6"/>
              <w:right w:val="single" w:sz="6"/>
            </w:tcBorders>
          </w:tcPr>
          <w:p>
            <w:pPr/>
            <w:r>
              <w:rPr>
                <w:rFonts w:hint="eastAsia"/>
                <w:sz w:val="21"/>
              </w:rPr>
              <w:t>1.5</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卧室卫生间</w:t>
            </w:r>
          </w:p>
        </w:tc>
        <w:tc>
          <w:tcPr>
            <w:tcBorders>
              <w:top w:val="single" w:sz="6"/>
              <w:left w:val="single" w:sz="6"/>
              <w:bottom w:val="single" w:sz="6"/>
              <w:right w:val="single" w:sz="6"/>
            </w:tcBorders>
          </w:tcPr>
          <w:p>
            <w:pPr/>
            <w:r>
              <w:rPr>
                <w:rFonts w:hint="eastAsia"/>
                <w:sz w:val="21"/>
              </w:rPr>
              <w:t>150/148.2</w:t>
            </w:r>
          </w:p>
        </w:tc>
        <w:tc>
          <w:tcPr>
            <w:tcBorders>
              <w:top w:val="single" w:sz="6"/>
              <w:left w:val="single" w:sz="6"/>
              <w:bottom w:val="single" w:sz="6"/>
              <w:right w:val="single" w:sz="6"/>
            </w:tcBorders>
          </w:tcPr>
          <w:p>
            <w:pPr/>
            <w:r>
              <w:rPr>
                <w:rFonts w:hint="eastAsia"/>
                <w:sz w:val="21"/>
              </w:rPr>
              <w:t>2.3</w:t>
            </w:r>
          </w:p>
        </w:tc>
        <w:tc>
          <w:tcPr>
            <w:tcBorders>
              <w:top w:val="single" w:sz="6"/>
              <w:left w:val="single" w:sz="6"/>
              <w:bottom w:val="single" w:sz="6"/>
              <w:right w:val="single" w:sz="6"/>
            </w:tcBorders>
          </w:tcPr>
          <w:p>
            <w:pPr/>
            <w:r>
              <w:rPr>
                <w:rFonts w:hint="eastAsia"/>
                <w:sz w:val="21"/>
              </w:rPr>
              <w:t>1.6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3.3</w:t>
            </w:r>
          </w:p>
        </w:tc>
        <w:tc>
          <w:tcPr>
            <w:tcBorders>
              <w:top w:val="single" w:sz="6"/>
              <w:left w:val="single" w:sz="6"/>
              <w:bottom w:val="single" w:sz="6"/>
              <w:right w:val="single" w:sz="6"/>
            </w:tcBorders>
          </w:tcPr>
          <w:p>
            <w:pPr/>
            <w:r>
              <w:rPr>
                <w:rFonts w:hint="eastAsia"/>
                <w:sz w:val="21"/>
              </w:rPr>
              <w:t>防水白炽灯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1</w:t>
            </w:r>
          </w:p>
        </w:tc>
        <w:tc>
          <w:tcPr>
            <w:tcBorders>
              <w:top w:val="single" w:sz="6"/>
              <w:left w:val="single" w:sz="6"/>
              <w:bottom w:val="single" w:sz="6"/>
              <w:right w:val="single" w:sz="6"/>
            </w:tcBorders>
          </w:tcPr>
          <w:p>
            <w:pPr/>
            <w:r>
              <w:rPr>
                <w:rFonts w:hint="eastAsia"/>
                <w:sz w:val="21"/>
              </w:rPr>
              <w:t>1.3</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走廊1</w:t>
            </w:r>
          </w:p>
        </w:tc>
        <w:tc>
          <w:tcPr>
            <w:tcBorders>
              <w:top w:val="single" w:sz="6"/>
              <w:left w:val="single" w:sz="6"/>
              <w:bottom w:val="single" w:sz="6"/>
              <w:right w:val="single" w:sz="6"/>
            </w:tcBorders>
          </w:tcPr>
          <w:p>
            <w:pPr/>
            <w:r>
              <w:rPr>
                <w:rFonts w:hint="eastAsia"/>
                <w:sz w:val="21"/>
              </w:rPr>
              <w:t>50/50.7</w:t>
            </w:r>
          </w:p>
        </w:tc>
        <w:tc>
          <w:tcPr>
            <w:tcBorders>
              <w:top w:val="single" w:sz="6"/>
              <w:left w:val="single" w:sz="6"/>
              <w:bottom w:val="single" w:sz="6"/>
              <w:right w:val="single" w:sz="6"/>
            </w:tcBorders>
          </w:tcPr>
          <w:p>
            <w:pPr/>
            <w:r>
              <w:rPr>
                <w:rFonts w:hint="eastAsia"/>
                <w:sz w:val="21"/>
              </w:rPr>
              <w:t>24.6</w:t>
            </w:r>
          </w:p>
        </w:tc>
        <w:tc>
          <w:tcPr>
            <w:tcBorders>
              <w:top w:val="single" w:sz="6"/>
              <w:left w:val="single" w:sz="6"/>
              <w:bottom w:val="single" w:sz="6"/>
              <w:right w:val="single" w:sz="6"/>
            </w:tcBorders>
          </w:tcPr>
          <w:p>
            <w:pPr/>
            <w:r>
              <w:rPr>
                <w:rFonts w:hint="eastAsia"/>
                <w:sz w:val="21"/>
              </w:rPr>
              <w:t>1.78</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方格栅吸顶灯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6</w:t>
            </w:r>
          </w:p>
        </w:tc>
        <w:tc>
          <w:tcPr>
            <w:tcBorders>
              <w:top w:val="single" w:sz="6"/>
              <w:left w:val="single" w:sz="6"/>
              <w:bottom w:val="single" w:sz="6"/>
              <w:right w:val="single" w:sz="6"/>
            </w:tcBorders>
          </w:tcPr>
          <w:p>
            <w:pPr/>
            <w:r>
              <w:rPr>
                <w:rFonts w:hint="eastAsia"/>
                <w:sz w:val="21"/>
              </w:rPr>
              <w:t>1.12</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走廊2</w:t>
            </w:r>
          </w:p>
        </w:tc>
        <w:tc>
          <w:tcPr>
            <w:tcBorders>
              <w:top w:val="single" w:sz="6"/>
              <w:left w:val="single" w:sz="6"/>
              <w:bottom w:val="single" w:sz="6"/>
              <w:right w:val="single" w:sz="6"/>
            </w:tcBorders>
          </w:tcPr>
          <w:p>
            <w:pPr/>
            <w:r>
              <w:rPr>
                <w:rFonts w:hint="eastAsia"/>
                <w:sz w:val="21"/>
              </w:rPr>
              <w:t>50/49.6</w:t>
            </w:r>
          </w:p>
        </w:tc>
        <w:tc>
          <w:tcPr>
            <w:tcBorders>
              <w:top w:val="single" w:sz="6"/>
              <w:left w:val="single" w:sz="6"/>
              <w:bottom w:val="single" w:sz="6"/>
              <w:right w:val="single" w:sz="6"/>
            </w:tcBorders>
          </w:tcPr>
          <w:p>
            <w:pPr/>
            <w:r>
              <w:rPr>
                <w:rFonts w:hint="eastAsia"/>
                <w:sz w:val="21"/>
              </w:rPr>
              <w:t>55.5</w:t>
            </w:r>
          </w:p>
        </w:tc>
        <w:tc>
          <w:tcPr>
            <w:tcBorders>
              <w:top w:val="single" w:sz="6"/>
              <w:left w:val="single" w:sz="6"/>
              <w:bottom w:val="single" w:sz="6"/>
              <w:right w:val="single" w:sz="6"/>
            </w:tcBorders>
          </w:tcPr>
          <w:p>
            <w:pPr/>
            <w:r>
              <w:rPr>
                <w:rFonts w:hint="eastAsia"/>
                <w:sz w:val="21"/>
              </w:rPr>
              <w:t>1.78</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方格栅吸顶灯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14</w:t>
            </w:r>
          </w:p>
        </w:tc>
        <w:tc>
          <w:tcPr>
            <w:tcBorders>
              <w:top w:val="single" w:sz="6"/>
              <w:left w:val="single" w:sz="6"/>
              <w:bottom w:val="single" w:sz="6"/>
              <w:right w:val="single" w:sz="6"/>
            </w:tcBorders>
          </w:tcPr>
          <w:p>
            <w:pPr/>
            <w:r>
              <w:rPr>
                <w:rFonts w:hint="eastAsia"/>
                <w:sz w:val="21"/>
              </w:rPr>
              <w:t>1.2</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走廊3</w:t>
            </w:r>
          </w:p>
        </w:tc>
        <w:tc>
          <w:tcPr>
            <w:tcBorders>
              <w:top w:val="single" w:sz="6"/>
              <w:left w:val="single" w:sz="6"/>
              <w:bottom w:val="single" w:sz="6"/>
              <w:right w:val="single" w:sz="6"/>
            </w:tcBorders>
          </w:tcPr>
          <w:p>
            <w:pPr/>
            <w:r>
              <w:rPr>
                <w:rFonts w:hint="eastAsia"/>
                <w:sz w:val="21"/>
              </w:rPr>
              <w:t>50/51.4</w:t>
            </w:r>
          </w:p>
        </w:tc>
        <w:tc>
          <w:tcPr>
            <w:tcBorders>
              <w:top w:val="single" w:sz="6"/>
              <w:left w:val="single" w:sz="6"/>
              <w:bottom w:val="single" w:sz="6"/>
              <w:right w:val="single" w:sz="6"/>
            </w:tcBorders>
          </w:tcPr>
          <w:p>
            <w:pPr/>
            <w:r>
              <w:rPr>
                <w:rFonts w:hint="eastAsia"/>
                <w:sz w:val="21"/>
              </w:rPr>
              <w:t>18.7</w:t>
            </w:r>
          </w:p>
        </w:tc>
        <w:tc>
          <w:tcPr>
            <w:tcBorders>
              <w:top w:val="single" w:sz="6"/>
              <w:left w:val="single" w:sz="6"/>
              <w:bottom w:val="single" w:sz="6"/>
              <w:right w:val="single" w:sz="6"/>
            </w:tcBorders>
          </w:tcPr>
          <w:p>
            <w:pPr/>
            <w:r>
              <w:rPr>
                <w:rFonts w:hint="eastAsia"/>
                <w:sz w:val="21"/>
              </w:rPr>
              <w:t>1.78</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方格栅吸顶灯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5</w:t>
            </w:r>
          </w:p>
        </w:tc>
        <w:tc>
          <w:tcPr>
            <w:tcBorders>
              <w:top w:val="single" w:sz="6"/>
              <w:left w:val="single" w:sz="6"/>
              <w:bottom w:val="single" w:sz="6"/>
              <w:right w:val="single" w:sz="6"/>
            </w:tcBorders>
          </w:tcPr>
          <w:p>
            <w:pPr/>
            <w:r>
              <w:rPr>
                <w:rFonts w:hint="eastAsia"/>
                <w:sz w:val="21"/>
              </w:rPr>
              <w:t>1.24</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卫生间</w:t>
            </w:r>
          </w:p>
        </w:tc>
        <w:tc>
          <w:tcPr>
            <w:tcBorders>
              <w:top w:val="single" w:sz="6"/>
              <w:left w:val="single" w:sz="6"/>
              <w:bottom w:val="single" w:sz="6"/>
              <w:right w:val="single" w:sz="6"/>
            </w:tcBorders>
          </w:tcPr>
          <w:p>
            <w:pPr/>
            <w:r>
              <w:rPr>
                <w:rFonts w:hint="eastAsia"/>
                <w:sz w:val="21"/>
              </w:rPr>
              <w:t>75/72</w:t>
            </w:r>
          </w:p>
        </w:tc>
        <w:tc>
          <w:tcPr>
            <w:tcBorders>
              <w:top w:val="single" w:sz="6"/>
              <w:left w:val="single" w:sz="6"/>
              <w:bottom w:val="single" w:sz="6"/>
              <w:right w:val="single" w:sz="6"/>
            </w:tcBorders>
          </w:tcPr>
          <w:p>
            <w:pPr/>
            <w:r>
              <w:rPr>
                <w:rFonts w:hint="eastAsia"/>
                <w:sz w:val="21"/>
              </w:rPr>
              <w:t>5.2</w:t>
            </w:r>
          </w:p>
        </w:tc>
        <w:tc>
          <w:tcPr>
            <w:tcBorders>
              <w:top w:val="single" w:sz="6"/>
              <w:left w:val="single" w:sz="6"/>
              <w:bottom w:val="single" w:sz="6"/>
              <w:right w:val="single" w:sz="6"/>
            </w:tcBorders>
          </w:tcPr>
          <w:p>
            <w:pPr/>
            <w:r>
              <w:rPr>
                <w:rFonts w:hint="eastAsia"/>
                <w:sz w:val="21"/>
              </w:rPr>
              <w:t>3.1</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3.3</w:t>
            </w:r>
          </w:p>
        </w:tc>
        <w:tc>
          <w:tcPr>
            <w:tcBorders>
              <w:top w:val="single" w:sz="6"/>
              <w:left w:val="single" w:sz="6"/>
              <w:bottom w:val="single" w:sz="6"/>
              <w:right w:val="single" w:sz="6"/>
            </w:tcBorders>
          </w:tcPr>
          <w:p>
            <w:pPr/>
            <w:r>
              <w:rPr>
                <w:rFonts w:hint="eastAsia"/>
                <w:sz w:val="21"/>
              </w:rPr>
              <w:t>防水白炽灯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1.3</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楼梯1</w:t>
            </w:r>
          </w:p>
        </w:tc>
        <w:tc>
          <w:tcPr>
            <w:tcBorders>
              <w:top w:val="single" w:sz="6"/>
              <w:left w:val="single" w:sz="6"/>
              <w:bottom w:val="single" w:sz="6"/>
              <w:right w:val="single" w:sz="6"/>
            </w:tcBorders>
          </w:tcPr>
          <w:p>
            <w:pPr/>
            <w:r>
              <w:rPr>
                <w:rFonts w:hint="eastAsia"/>
                <w:sz w:val="21"/>
              </w:rPr>
              <w:t>50/49.5</w:t>
            </w:r>
          </w:p>
        </w:tc>
        <w:tc>
          <w:tcPr>
            <w:tcBorders>
              <w:top w:val="single" w:sz="6"/>
              <w:left w:val="single" w:sz="6"/>
              <w:bottom w:val="single" w:sz="6"/>
              <w:right w:val="single" w:sz="6"/>
            </w:tcBorders>
          </w:tcPr>
          <w:p>
            <w:pPr/>
            <w:r>
              <w:rPr>
                <w:rFonts w:hint="eastAsia"/>
                <w:sz w:val="21"/>
              </w:rPr>
              <w:t>7.12</w:t>
            </w:r>
          </w:p>
        </w:tc>
        <w:tc>
          <w:tcPr>
            <w:tcBorders>
              <w:top w:val="single" w:sz="6"/>
              <w:left w:val="single" w:sz="6"/>
              <w:bottom w:val="single" w:sz="6"/>
              <w:right w:val="single" w:sz="6"/>
            </w:tcBorders>
          </w:tcPr>
          <w:p>
            <w:pPr/>
            <w:r>
              <w:rPr>
                <w:rFonts w:hint="eastAsia"/>
                <w:sz w:val="21"/>
              </w:rPr>
              <w:t>4.18</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吸顶白炽灯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1.25</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楼梯2</w:t>
            </w:r>
          </w:p>
        </w:tc>
        <w:tc>
          <w:tcPr>
            <w:tcBorders>
              <w:top w:val="single" w:sz="6"/>
              <w:left w:val="single" w:sz="6"/>
              <w:bottom w:val="single" w:sz="6"/>
              <w:right w:val="single" w:sz="6"/>
            </w:tcBorders>
          </w:tcPr>
          <w:p>
            <w:pPr/>
            <w:r>
              <w:rPr>
                <w:rFonts w:hint="eastAsia"/>
                <w:sz w:val="21"/>
              </w:rPr>
              <w:t>50/50.4</w:t>
            </w:r>
          </w:p>
        </w:tc>
        <w:tc>
          <w:tcPr>
            <w:tcBorders>
              <w:top w:val="single" w:sz="6"/>
              <w:left w:val="single" w:sz="6"/>
              <w:bottom w:val="single" w:sz="6"/>
              <w:right w:val="single" w:sz="6"/>
            </w:tcBorders>
          </w:tcPr>
          <w:p>
            <w:pPr/>
            <w:r>
              <w:rPr>
                <w:rFonts w:hint="eastAsia"/>
                <w:sz w:val="21"/>
              </w:rPr>
              <w:t>8</w:t>
            </w:r>
          </w:p>
        </w:tc>
        <w:tc>
          <w:tcPr>
            <w:tcBorders>
              <w:top w:val="single" w:sz="6"/>
              <w:left w:val="single" w:sz="6"/>
              <w:bottom w:val="single" w:sz="6"/>
              <w:right w:val="single" w:sz="6"/>
            </w:tcBorders>
          </w:tcPr>
          <w:p>
            <w:pPr/>
            <w:r>
              <w:rPr>
                <w:rFonts w:hint="eastAsia"/>
                <w:sz w:val="21"/>
              </w:rPr>
              <w:t>3.44</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吸顶白炽灯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1.34</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楼梯3</w:t>
            </w:r>
          </w:p>
        </w:tc>
        <w:tc>
          <w:tcPr>
            <w:tcBorders>
              <w:top w:val="single" w:sz="6"/>
              <w:left w:val="single" w:sz="6"/>
              <w:bottom w:val="single" w:sz="6"/>
              <w:right w:val="single" w:sz="6"/>
            </w:tcBorders>
          </w:tcPr>
          <w:p>
            <w:pPr/>
            <w:r>
              <w:rPr>
                <w:rFonts w:hint="eastAsia"/>
                <w:sz w:val="21"/>
              </w:rPr>
              <w:t>50/52.6</w:t>
            </w:r>
          </w:p>
        </w:tc>
        <w:tc>
          <w:tcPr>
            <w:tcBorders>
              <w:top w:val="single" w:sz="6"/>
              <w:left w:val="single" w:sz="6"/>
              <w:bottom w:val="single" w:sz="6"/>
              <w:right w:val="single" w:sz="6"/>
            </w:tcBorders>
          </w:tcPr>
          <w:p>
            <w:pPr/>
            <w:r>
              <w:rPr>
                <w:rFonts w:hint="eastAsia"/>
                <w:sz w:val="21"/>
              </w:rPr>
              <w:t>7.4</w:t>
            </w:r>
          </w:p>
        </w:tc>
        <w:tc>
          <w:tcPr>
            <w:tcBorders>
              <w:top w:val="single" w:sz="6"/>
              <w:left w:val="single" w:sz="6"/>
              <w:bottom w:val="single" w:sz="6"/>
              <w:right w:val="single" w:sz="6"/>
            </w:tcBorders>
          </w:tcPr>
          <w:p>
            <w:pPr/>
            <w:r>
              <w:rPr>
                <w:rFonts w:hint="eastAsia"/>
                <w:sz w:val="21"/>
              </w:rPr>
              <w:t>4</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吸顶白炽灯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1.19</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楼梯前厅1</w:t>
            </w:r>
          </w:p>
        </w:tc>
        <w:tc>
          <w:tcPr>
            <w:tcBorders>
              <w:top w:val="single" w:sz="6"/>
              <w:left w:val="single" w:sz="6"/>
              <w:bottom w:val="single" w:sz="6"/>
              <w:right w:val="single" w:sz="6"/>
            </w:tcBorders>
          </w:tcPr>
          <w:p>
            <w:pPr/>
            <w:r>
              <w:rPr>
                <w:rFonts w:hint="eastAsia"/>
                <w:sz w:val="21"/>
              </w:rPr>
              <w:t>75/74</w:t>
            </w:r>
          </w:p>
        </w:tc>
        <w:tc>
          <w:tcPr>
            <w:tcBorders>
              <w:top w:val="single" w:sz="6"/>
              <w:left w:val="single" w:sz="6"/>
              <w:bottom w:val="single" w:sz="6"/>
              <w:right w:val="single" w:sz="6"/>
            </w:tcBorders>
          </w:tcPr>
          <w:p>
            <w:pPr/>
            <w:r>
              <w:rPr>
                <w:rFonts w:hint="eastAsia"/>
                <w:sz w:val="21"/>
              </w:rPr>
              <w:t>4.32</w:t>
            </w:r>
          </w:p>
        </w:tc>
        <w:tc>
          <w:tcPr>
            <w:tcBorders>
              <w:top w:val="single" w:sz="6"/>
              <w:left w:val="single" w:sz="6"/>
              <w:bottom w:val="single" w:sz="6"/>
              <w:right w:val="single" w:sz="6"/>
            </w:tcBorders>
          </w:tcPr>
          <w:p>
            <w:pPr/>
            <w:r>
              <w:rPr>
                <w:rFonts w:hint="eastAsia"/>
                <w:sz w:val="21"/>
              </w:rPr>
              <w:t>4.16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方格栅吸顶灯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1</w:t>
            </w:r>
          </w:p>
        </w:tc>
        <w:tc>
          <w:tcPr>
            <w:tcBorders>
              <w:top w:val="single" w:sz="6"/>
              <w:left w:val="single" w:sz="6"/>
              <w:bottom w:val="single" w:sz="6"/>
              <w:right w:val="single" w:sz="6"/>
            </w:tcBorders>
          </w:tcPr>
          <w:p>
            <w:pPr/>
            <w:r>
              <w:rPr>
                <w:rFonts w:hint="eastAsia"/>
                <w:sz w:val="21"/>
              </w:rPr>
              <w:t>1.33</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楼梯前厅2</w:t>
            </w:r>
          </w:p>
        </w:tc>
        <w:tc>
          <w:tcPr>
            <w:tcBorders>
              <w:top w:val="single" w:sz="6"/>
              <w:left w:val="single" w:sz="6"/>
              <w:bottom w:val="single" w:sz="6"/>
              <w:right w:val="single" w:sz="6"/>
            </w:tcBorders>
          </w:tcPr>
          <w:p>
            <w:pPr/>
            <w:r>
              <w:rPr>
                <w:rFonts w:hint="eastAsia"/>
                <w:sz w:val="21"/>
              </w:rPr>
              <w:t>75/78</w:t>
            </w:r>
          </w:p>
        </w:tc>
        <w:tc>
          <w:tcPr>
            <w:tcBorders>
              <w:top w:val="single" w:sz="6"/>
              <w:left w:val="single" w:sz="6"/>
              <w:bottom w:val="single" w:sz="6"/>
              <w:right w:val="single" w:sz="6"/>
            </w:tcBorders>
          </w:tcPr>
          <w:p>
            <w:pPr/>
            <w:r>
              <w:rPr>
                <w:rFonts w:hint="eastAsia"/>
                <w:sz w:val="21"/>
              </w:rPr>
              <w:t>5.37</w:t>
            </w:r>
          </w:p>
        </w:tc>
        <w:tc>
          <w:tcPr>
            <w:tcBorders>
              <w:top w:val="single" w:sz="6"/>
              <w:left w:val="single" w:sz="6"/>
              <w:bottom w:val="single" w:sz="6"/>
              <w:right w:val="single" w:sz="6"/>
            </w:tcBorders>
          </w:tcPr>
          <w:p>
            <w:pPr/>
            <w:r>
              <w:rPr>
                <w:rFonts w:hint="eastAsia"/>
                <w:sz w:val="21"/>
              </w:rPr>
              <w:t>2.26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方格栅吸顶灯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1</w:t>
            </w:r>
          </w:p>
        </w:tc>
        <w:tc>
          <w:tcPr>
            <w:tcBorders>
              <w:top w:val="single" w:sz="6"/>
              <w:left w:val="single" w:sz="6"/>
              <w:bottom w:val="single" w:sz="6"/>
              <w:right w:val="single" w:sz="6"/>
            </w:tcBorders>
          </w:tcPr>
          <w:p>
            <w:pPr/>
            <w:r>
              <w:rPr>
                <w:rFonts w:hint="eastAsia"/>
                <w:sz w:val="21"/>
              </w:rPr>
              <w:t>1.6</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配电间</w:t>
            </w:r>
          </w:p>
        </w:tc>
        <w:tc>
          <w:tcPr>
            <w:tcBorders>
              <w:top w:val="single" w:sz="6"/>
              <w:left w:val="single" w:sz="6"/>
              <w:bottom w:val="single" w:sz="6"/>
              <w:right w:val="single" w:sz="6"/>
            </w:tcBorders>
          </w:tcPr>
          <w:p>
            <w:pPr/>
            <w:r>
              <w:rPr>
                <w:rFonts w:hint="eastAsia"/>
                <w:sz w:val="21"/>
              </w:rPr>
              <w:t>200/201.6</w:t>
            </w:r>
          </w:p>
        </w:tc>
        <w:tc>
          <w:tcPr>
            <w:tcBorders>
              <w:top w:val="single" w:sz="6"/>
              <w:left w:val="single" w:sz="6"/>
              <w:bottom w:val="single" w:sz="6"/>
              <w:right w:val="single" w:sz="6"/>
            </w:tcBorders>
          </w:tcPr>
          <w:p>
            <w:pPr/>
            <w:r>
              <w:rPr>
                <w:rFonts w:hint="eastAsia"/>
                <w:sz w:val="21"/>
              </w:rPr>
              <w:t>5.27</w:t>
            </w:r>
          </w:p>
        </w:tc>
        <w:tc>
          <w:tcPr>
            <w:tcBorders>
              <w:top w:val="single" w:sz="6"/>
              <w:left w:val="single" w:sz="6"/>
              <w:bottom w:val="single" w:sz="6"/>
              <w:right w:val="single" w:sz="6"/>
            </w:tcBorders>
          </w:tcPr>
          <w:p>
            <w:pPr/>
            <w:r>
              <w:rPr>
                <w:rFonts w:hint="eastAsia"/>
                <w:sz w:val="21"/>
              </w:rPr>
              <w:t>3.25</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3.0</w:t>
            </w:r>
          </w:p>
        </w:tc>
        <w:tc>
          <w:tcPr>
            <w:tcBorders>
              <w:top w:val="single" w:sz="6"/>
              <w:left w:val="single" w:sz="6"/>
              <w:bottom w:val="single" w:sz="6"/>
              <w:right w:val="single" w:sz="6"/>
            </w:tcBorders>
          </w:tcPr>
          <w:p>
            <w:pPr/>
            <w:r>
              <w:rPr>
                <w:rFonts w:hint="eastAsia"/>
                <w:sz w:val="21"/>
              </w:rPr>
              <w:t>双管荧光灯</w:t>
            </w:r>
          </w:p>
        </w:tc>
        <w:tc>
          <w:tcPr>
            <w:tcBorders>
              <w:top w:val="single" w:sz="6"/>
              <w:left w:val="single" w:sz="6"/>
              <w:bottom w:val="single" w:sz="6"/>
              <w:right w:val="single" w:sz="6"/>
            </w:tcBorders>
          </w:tcPr>
          <w:p>
            <w:pPr/>
            <w:r>
              <w:rPr>
                <w:rFonts w:hint="eastAsia"/>
                <w:sz w:val="21"/>
              </w:rPr>
              <w:t>28W</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1.33</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办公室</w:t>
            </w:r>
          </w:p>
        </w:tc>
        <w:tc>
          <w:tcPr>
            <w:tcBorders>
              <w:top w:val="single" w:sz="6"/>
              <w:left w:val="single" w:sz="6"/>
              <w:bottom w:val="single" w:sz="6"/>
              <w:right w:val="single" w:sz="6"/>
            </w:tcBorders>
          </w:tcPr>
          <w:p>
            <w:pPr/>
            <w:r>
              <w:rPr>
                <w:rFonts w:hint="eastAsia"/>
                <w:sz w:val="21"/>
              </w:rPr>
              <w:t>300/313.85</w:t>
            </w:r>
          </w:p>
        </w:tc>
        <w:tc>
          <w:tcPr>
            <w:tcBorders>
              <w:top w:val="single" w:sz="6"/>
              <w:left w:val="single" w:sz="6"/>
              <w:bottom w:val="single" w:sz="6"/>
              <w:right w:val="single" w:sz="6"/>
            </w:tcBorders>
          </w:tcPr>
          <w:p>
            <w:pPr/>
            <w:r>
              <w:rPr>
                <w:rFonts w:hint="eastAsia"/>
                <w:sz w:val="21"/>
              </w:rPr>
              <w:t>5.24</w:t>
            </w:r>
          </w:p>
        </w:tc>
        <w:tc>
          <w:tcPr>
            <w:tcBorders>
              <w:top w:val="single" w:sz="6"/>
              <w:left w:val="single" w:sz="6"/>
              <w:bottom w:val="single" w:sz="6"/>
              <w:right w:val="single" w:sz="6"/>
            </w:tcBorders>
          </w:tcPr>
          <w:p>
            <w:pPr/>
            <w:r>
              <w:rPr>
                <w:rFonts w:hint="eastAsia"/>
                <w:sz w:val="21"/>
              </w:rPr>
              <w:t>3.1</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3.0</w:t>
            </w:r>
          </w:p>
        </w:tc>
        <w:tc>
          <w:tcPr>
            <w:tcBorders>
              <w:top w:val="single" w:sz="6"/>
              <w:left w:val="single" w:sz="6"/>
              <w:bottom w:val="single" w:sz="6"/>
              <w:right w:val="single" w:sz="6"/>
            </w:tcBorders>
          </w:tcPr>
          <w:p>
            <w:pPr/>
            <w:r>
              <w:rPr>
                <w:rFonts w:hint="eastAsia"/>
                <w:sz w:val="21"/>
              </w:rPr>
              <w:t>双管荧光灯</w:t>
            </w:r>
          </w:p>
        </w:tc>
        <w:tc>
          <w:tcPr>
            <w:tcBorders>
              <w:top w:val="single" w:sz="6"/>
              <w:left w:val="single" w:sz="6"/>
              <w:bottom w:val="single" w:sz="6"/>
              <w:right w:val="single" w:sz="6"/>
            </w:tcBorders>
          </w:tcPr>
          <w:p>
            <w:pPr/>
            <w:r>
              <w:rPr>
                <w:rFonts w:hint="eastAsia"/>
                <w:sz w:val="21"/>
              </w:rPr>
              <w:t>28W</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1.45</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休息室</w:t>
            </w:r>
          </w:p>
        </w:tc>
        <w:tc>
          <w:tcPr>
            <w:tcBorders>
              <w:top w:val="single" w:sz="6"/>
              <w:left w:val="single" w:sz="6"/>
              <w:bottom w:val="single" w:sz="6"/>
              <w:right w:val="single" w:sz="6"/>
            </w:tcBorders>
          </w:tcPr>
          <w:p>
            <w:pPr/>
            <w:r>
              <w:rPr>
                <w:rFonts w:hint="eastAsia"/>
                <w:sz w:val="21"/>
              </w:rPr>
              <w:t>200/198.5</w:t>
            </w:r>
          </w:p>
        </w:tc>
        <w:tc>
          <w:tcPr>
            <w:tcBorders>
              <w:top w:val="single" w:sz="6"/>
              <w:left w:val="single" w:sz="6"/>
              <w:bottom w:val="single" w:sz="6"/>
              <w:right w:val="single" w:sz="6"/>
            </w:tcBorders>
          </w:tcPr>
          <w:p>
            <w:pPr/>
            <w:r>
              <w:rPr>
                <w:rFonts w:hint="eastAsia"/>
                <w:sz w:val="21"/>
              </w:rPr>
              <w:t>5.0</w:t>
            </w:r>
          </w:p>
        </w:tc>
        <w:tc>
          <w:tcPr>
            <w:tcBorders>
              <w:top w:val="single" w:sz="6"/>
              <w:left w:val="single" w:sz="6"/>
              <w:bottom w:val="single" w:sz="6"/>
              <w:right w:val="single" w:sz="6"/>
            </w:tcBorders>
          </w:tcPr>
          <w:p>
            <w:pPr/>
            <w:r>
              <w:rPr>
                <w:rFonts w:hint="eastAsia"/>
                <w:sz w:val="21"/>
              </w:rPr>
              <w:t>3.2</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3.0</w:t>
            </w:r>
          </w:p>
        </w:tc>
        <w:tc>
          <w:tcPr>
            <w:tcBorders>
              <w:top w:val="single" w:sz="6"/>
              <w:left w:val="single" w:sz="6"/>
              <w:bottom w:val="single" w:sz="6"/>
              <w:right w:val="single" w:sz="6"/>
            </w:tcBorders>
          </w:tcPr>
          <w:p>
            <w:pPr/>
            <w:r>
              <w:rPr>
                <w:rFonts w:hint="eastAsia"/>
                <w:sz w:val="21"/>
              </w:rPr>
              <w:t>双管荧光灯</w:t>
            </w:r>
          </w:p>
        </w:tc>
        <w:tc>
          <w:tcPr>
            <w:tcBorders>
              <w:top w:val="single" w:sz="6"/>
              <w:left w:val="single" w:sz="6"/>
              <w:bottom w:val="single" w:sz="6"/>
              <w:right w:val="single" w:sz="6"/>
            </w:tcBorders>
          </w:tcPr>
          <w:p>
            <w:pPr/>
            <w:r>
              <w:rPr>
                <w:rFonts w:hint="eastAsia"/>
                <w:sz w:val="21"/>
              </w:rPr>
              <w:t>28W</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1.45</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服务台</w:t>
            </w:r>
          </w:p>
        </w:tc>
        <w:tc>
          <w:tcPr>
            <w:tcBorders>
              <w:top w:val="single" w:sz="6"/>
              <w:left w:val="single" w:sz="6"/>
              <w:bottom w:val="single" w:sz="6"/>
              <w:right w:val="single" w:sz="6"/>
            </w:tcBorders>
          </w:tcPr>
          <w:p>
            <w:pPr/>
            <w:r>
              <w:rPr>
                <w:rFonts w:hint="eastAsia"/>
                <w:sz w:val="21"/>
              </w:rPr>
              <w:t>200/240</w:t>
            </w:r>
          </w:p>
        </w:tc>
        <w:tc>
          <w:tcPr>
            <w:tcBorders>
              <w:top w:val="single" w:sz="6"/>
              <w:left w:val="single" w:sz="6"/>
              <w:bottom w:val="single" w:sz="6"/>
              <w:right w:val="single" w:sz="6"/>
            </w:tcBorders>
          </w:tcPr>
          <w:p>
            <w:pPr/>
            <w:r>
              <w:rPr>
                <w:rFonts w:hint="eastAsia"/>
                <w:sz w:val="21"/>
              </w:rPr>
              <w:t>5.0</w:t>
            </w:r>
          </w:p>
        </w:tc>
        <w:tc>
          <w:tcPr>
            <w:tcBorders>
              <w:top w:val="single" w:sz="6"/>
              <w:left w:val="single" w:sz="6"/>
              <w:bottom w:val="single" w:sz="6"/>
              <w:right w:val="single" w:sz="6"/>
            </w:tcBorders>
          </w:tcPr>
          <w:p>
            <w:pPr/>
            <w:r>
              <w:rPr>
                <w:rFonts w:hint="eastAsia"/>
                <w:sz w:val="21"/>
              </w:rPr>
              <w:t>2.2</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3.0</w:t>
            </w:r>
          </w:p>
        </w:tc>
        <w:tc>
          <w:tcPr>
            <w:tcBorders>
              <w:top w:val="single" w:sz="6"/>
              <w:left w:val="single" w:sz="6"/>
              <w:bottom w:val="single" w:sz="6"/>
              <w:right w:val="single" w:sz="6"/>
            </w:tcBorders>
          </w:tcPr>
          <w:p>
            <w:pPr/>
            <w:r>
              <w:rPr>
                <w:rFonts w:hint="eastAsia"/>
                <w:sz w:val="21"/>
              </w:rPr>
              <w:t>双管荧光灯</w:t>
            </w:r>
          </w:p>
        </w:tc>
        <w:tc>
          <w:tcPr>
            <w:tcBorders>
              <w:top w:val="single" w:sz="6"/>
              <w:left w:val="single" w:sz="6"/>
              <w:bottom w:val="single" w:sz="6"/>
              <w:right w:val="single" w:sz="6"/>
            </w:tcBorders>
          </w:tcPr>
          <w:p>
            <w:pPr/>
            <w:r>
              <w:rPr>
                <w:rFonts w:hint="eastAsia"/>
                <w:sz w:val="21"/>
              </w:rPr>
              <w:t>28W</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1.5</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客厅1</w:t>
            </w:r>
          </w:p>
        </w:tc>
        <w:tc>
          <w:tcPr>
            <w:tcBorders>
              <w:top w:val="single" w:sz="6"/>
              <w:left w:val="single" w:sz="6"/>
              <w:bottom w:val="single" w:sz="6"/>
              <w:right w:val="single" w:sz="6"/>
            </w:tcBorders>
          </w:tcPr>
          <w:p>
            <w:pPr/>
            <w:r>
              <w:rPr>
                <w:rFonts w:hint="eastAsia"/>
                <w:sz w:val="21"/>
              </w:rPr>
              <w:t>200/215.4</w:t>
            </w:r>
          </w:p>
        </w:tc>
        <w:tc>
          <w:tcPr>
            <w:tcBorders>
              <w:top w:val="single" w:sz="6"/>
              <w:left w:val="single" w:sz="6"/>
              <w:bottom w:val="single" w:sz="6"/>
              <w:right w:val="single" w:sz="6"/>
            </w:tcBorders>
          </w:tcPr>
          <w:p>
            <w:pPr/>
            <w:r>
              <w:rPr>
                <w:rFonts w:hint="eastAsia"/>
                <w:sz w:val="21"/>
              </w:rPr>
              <w:t>7.1</w:t>
            </w:r>
          </w:p>
        </w:tc>
        <w:tc>
          <w:tcPr>
            <w:tcBorders>
              <w:top w:val="single" w:sz="6"/>
              <w:left w:val="single" w:sz="6"/>
              <w:bottom w:val="single" w:sz="6"/>
              <w:right w:val="single" w:sz="6"/>
            </w:tcBorders>
          </w:tcPr>
          <w:p>
            <w:pPr/>
            <w:r>
              <w:rPr>
                <w:rFonts w:hint="eastAsia"/>
                <w:sz w:val="21"/>
              </w:rPr>
              <w:t>3.76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3.0</w:t>
            </w:r>
          </w:p>
        </w:tc>
        <w:tc>
          <w:tcPr>
            <w:tcBorders>
              <w:top w:val="single" w:sz="6"/>
              <w:left w:val="single" w:sz="6"/>
              <w:bottom w:val="single" w:sz="6"/>
              <w:right w:val="single" w:sz="6"/>
            </w:tcBorders>
          </w:tcPr>
          <w:p>
            <w:pPr/>
            <w:r>
              <w:rPr>
                <w:rFonts w:hint="eastAsia"/>
                <w:sz w:val="21"/>
              </w:rPr>
              <w:t>双管荧光灯</w:t>
            </w:r>
          </w:p>
        </w:tc>
        <w:tc>
          <w:tcPr>
            <w:tcBorders>
              <w:top w:val="single" w:sz="6"/>
              <w:left w:val="single" w:sz="6"/>
              <w:bottom w:val="single" w:sz="6"/>
              <w:right w:val="single" w:sz="6"/>
            </w:tcBorders>
          </w:tcPr>
          <w:p>
            <w:pPr/>
            <w:r>
              <w:rPr>
                <w:rFonts w:hint="eastAsia"/>
                <w:sz w:val="21"/>
              </w:rPr>
              <w:t>28W</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1.47</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客厅2</w:t>
            </w:r>
          </w:p>
        </w:tc>
        <w:tc>
          <w:tcPr>
            <w:tcBorders>
              <w:top w:val="single" w:sz="6"/>
              <w:left w:val="single" w:sz="6"/>
              <w:bottom w:val="single" w:sz="6"/>
              <w:right w:val="single" w:sz="6"/>
            </w:tcBorders>
          </w:tcPr>
          <w:p>
            <w:pPr/>
            <w:r>
              <w:rPr>
                <w:rFonts w:hint="eastAsia"/>
                <w:sz w:val="21"/>
              </w:rPr>
              <w:t>200/195.2</w:t>
            </w:r>
          </w:p>
        </w:tc>
        <w:tc>
          <w:tcPr>
            <w:tcBorders>
              <w:top w:val="single" w:sz="6"/>
              <w:left w:val="single" w:sz="6"/>
              <w:bottom w:val="single" w:sz="6"/>
              <w:right w:val="single" w:sz="6"/>
            </w:tcBorders>
          </w:tcPr>
          <w:p>
            <w:pPr/>
            <w:r>
              <w:rPr>
                <w:rFonts w:hint="eastAsia"/>
                <w:sz w:val="21"/>
              </w:rPr>
              <w:t>7.1</w:t>
            </w:r>
          </w:p>
        </w:tc>
        <w:tc>
          <w:tcPr>
            <w:tcBorders>
              <w:top w:val="single" w:sz="6"/>
              <w:left w:val="single" w:sz="6"/>
              <w:bottom w:val="single" w:sz="6"/>
              <w:right w:val="single" w:sz="6"/>
            </w:tcBorders>
          </w:tcPr>
          <w:p>
            <w:pPr/>
            <w:r>
              <w:rPr>
                <w:rFonts w:hint="eastAsia"/>
                <w:sz w:val="21"/>
              </w:rPr>
              <w:t>5.0</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3.0</w:t>
            </w:r>
          </w:p>
        </w:tc>
        <w:tc>
          <w:tcPr>
            <w:tcBorders>
              <w:top w:val="single" w:sz="6"/>
              <w:left w:val="single" w:sz="6"/>
              <w:bottom w:val="single" w:sz="6"/>
              <w:right w:val="single" w:sz="6"/>
            </w:tcBorders>
          </w:tcPr>
          <w:p>
            <w:pPr/>
            <w:r>
              <w:rPr>
                <w:rFonts w:hint="eastAsia"/>
                <w:sz w:val="21"/>
              </w:rPr>
              <w:t>八叉荔枝花灯</w:t>
            </w:r>
          </w:p>
        </w:tc>
        <w:tc>
          <w:tcPr>
            <w:tcBorders>
              <w:top w:val="single" w:sz="6"/>
              <w:left w:val="single" w:sz="6"/>
              <w:bottom w:val="single" w:sz="6"/>
              <w:right w:val="single" w:sz="6"/>
            </w:tcBorders>
          </w:tcPr>
          <w:p>
            <w:pPr/>
            <w:r>
              <w:rPr>
                <w:rFonts w:hint="eastAsia"/>
                <w:sz w:val="21"/>
              </w:rPr>
              <w:t>60W</w:t>
            </w:r>
          </w:p>
        </w:tc>
        <w:tc>
          <w:tcPr>
            <w:tcBorders>
              <w:top w:val="single" w:sz="6"/>
              <w:left w:val="single" w:sz="6"/>
              <w:bottom w:val="single" w:sz="6"/>
              <w:right w:val="single" w:sz="6"/>
            </w:tcBorders>
          </w:tcPr>
          <w:p>
            <w:pPr/>
            <w:r>
              <w:rPr>
                <w:rFonts w:hint="eastAsia"/>
                <w:sz w:val="21"/>
              </w:rPr>
              <w:t>1</w:t>
            </w:r>
          </w:p>
        </w:tc>
        <w:tc>
          <w:tcPr>
            <w:tcBorders>
              <w:top w:val="single" w:sz="6"/>
              <w:left w:val="single" w:sz="6"/>
              <w:bottom w:val="single" w:sz="6"/>
              <w:right w:val="single" w:sz="6"/>
            </w:tcBorders>
          </w:tcPr>
          <w:p>
            <w:pPr/>
            <w:r>
              <w:rPr>
                <w:rFonts w:hint="eastAsia"/>
                <w:sz w:val="21"/>
              </w:rPr>
              <w:t>1.25</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楼梯侧厅</w:t>
            </w:r>
          </w:p>
        </w:tc>
        <w:tc>
          <w:tcPr>
            <w:tcBorders>
              <w:top w:val="single" w:sz="6"/>
              <w:left w:val="single" w:sz="6"/>
              <w:bottom w:val="single" w:sz="6"/>
              <w:right w:val="single" w:sz="6"/>
            </w:tcBorders>
          </w:tcPr>
          <w:p>
            <w:pPr/>
            <w:r>
              <w:rPr>
                <w:rFonts w:hint="eastAsia"/>
                <w:sz w:val="21"/>
              </w:rPr>
              <w:t>200/224.5</w:t>
            </w:r>
          </w:p>
        </w:tc>
        <w:tc>
          <w:tcPr>
            <w:tcBorders>
              <w:top w:val="single" w:sz="6"/>
              <w:left w:val="single" w:sz="6"/>
              <w:bottom w:val="single" w:sz="6"/>
              <w:right w:val="single" w:sz="6"/>
            </w:tcBorders>
          </w:tcPr>
          <w:p>
            <w:pPr/>
            <w:r>
              <w:rPr>
                <w:rFonts w:hint="eastAsia"/>
                <w:sz w:val="21"/>
              </w:rPr>
              <w:t>5.24</w:t>
            </w:r>
          </w:p>
        </w:tc>
        <w:tc>
          <w:tcPr>
            <w:tcBorders>
              <w:top w:val="single" w:sz="6"/>
              <w:left w:val="single" w:sz="6"/>
              <w:bottom w:val="single" w:sz="6"/>
              <w:right w:val="single" w:sz="6"/>
            </w:tcBorders>
          </w:tcPr>
          <w:p>
            <w:pPr/>
            <w:r>
              <w:rPr>
                <w:rFonts w:hint="eastAsia"/>
                <w:sz w:val="21"/>
              </w:rPr>
              <w:t>1.94</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3.6</w:t>
            </w:r>
          </w:p>
        </w:tc>
        <w:tc>
          <w:tcPr>
            <w:tcBorders>
              <w:top w:val="single" w:sz="6"/>
              <w:left w:val="single" w:sz="6"/>
              <w:bottom w:val="single" w:sz="6"/>
              <w:right w:val="single" w:sz="6"/>
            </w:tcBorders>
          </w:tcPr>
          <w:p>
            <w:pPr/>
            <w:r>
              <w:rPr>
                <w:rFonts w:hint="eastAsia"/>
                <w:sz w:val="21"/>
              </w:rPr>
              <w:t>吸顶白炽灯</w:t>
            </w:r>
          </w:p>
        </w:tc>
        <w:tc>
          <w:tcPr>
            <w:tcBorders>
              <w:top w:val="single" w:sz="6"/>
              <w:left w:val="single" w:sz="6"/>
              <w:bottom w:val="single" w:sz="6"/>
              <w:right w:val="single" w:sz="6"/>
            </w:tcBorders>
          </w:tcPr>
          <w:p>
            <w:pPr/>
            <w:r>
              <w:rPr>
                <w:rFonts w:hint="eastAsia"/>
                <w:sz w:val="21"/>
              </w:rPr>
              <w:t>40W</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1.36</w:t>
            </w:r>
          </w:p>
        </w:tc>
      </w:tr>
    </w:tbl>
    <w:p>
      <w:pPr/>
      <w:r>
        <w:rPr>
          <w:rFonts w:hint="eastAsia"/>
        </w:rPr>
        <w:br/>
      </w:r>
    </w:p>
    <w:p>
      <w:pPr>
        <w:jc w:val="center"/>
      </w:pPr>
      <w:r>
        <w:rPr>
          <w:rFonts w:hint="eastAsia"/>
          <w:b/>
          <w:sz w:val="21"/>
        </w:rPr>
        <w:t>1.照明方式和照明种类</w:t>
      </w:r>
    </w:p>
    <w:p>
      <w:pPr/>
      <w:r>
        <w:rPr>
          <w:rFonts w:hint="eastAsia"/>
          <w:sz w:val="21"/>
        </w:rPr>
        <w:t>1.1 选用的照明光源应符合国家现行相关标准的有关规定。</w:t>
      </w:r>
    </w:p>
    <w:p>
      <w:pPr/>
      <w:r>
        <w:rPr>
          <w:rFonts w:hint="eastAsia"/>
          <w:sz w:val="21"/>
        </w:rPr>
        <w:t>1.2 选择光源时，应在满足显色性、启动时间等要求条件下，根据光源、灯具及镇流器等的效率、寿命和价格在进行综合</w:t>
      </w:r>
    </w:p>
    <w:p>
      <w:pPr/>
      <w:r>
        <w:rPr>
          <w:rFonts w:hint="eastAsia"/>
          <w:sz w:val="21"/>
        </w:rPr>
        <w:t>技术经济分析比较后确定。</w:t>
      </w:r>
    </w:p>
    <w:p>
      <w:pPr/>
      <w:r>
        <w:rPr>
          <w:rFonts w:hint="eastAsia"/>
          <w:sz w:val="21"/>
        </w:rPr>
        <w:t>1.3 照明设计时可按下列条件选择光源：</w:t>
      </w:r>
    </w:p>
    <w:p>
      <w:pPr/>
      <w:r>
        <w:rPr>
          <w:rFonts w:hint="eastAsia"/>
          <w:sz w:val="21"/>
        </w:rPr>
        <w:t>1 高度较低房间，如办公室、教室、会议室及仪表、电子等生产车间宜采用细管径直管形荧光灯；</w:t>
      </w:r>
    </w:p>
    <w:p>
      <w:pPr/>
      <w:r>
        <w:rPr>
          <w:rFonts w:hint="eastAsia"/>
          <w:sz w:val="21"/>
        </w:rPr>
        <w:t>2 商店营业厅宜采用细管径直管形荧光灯、紧凑型荧光灯或小功率的金属卤化物灯；</w:t>
      </w:r>
    </w:p>
    <w:p>
      <w:pPr/>
      <w:r>
        <w:rPr>
          <w:rFonts w:hint="eastAsia"/>
          <w:sz w:val="21"/>
        </w:rPr>
        <w:t>3 高度较高的工业厂房，应按照生产使用要求，采用金属卤化物灯或高压钠灯，亦可采用大功率细管径荧光灯；</w:t>
      </w:r>
    </w:p>
    <w:p>
      <w:pPr/>
      <w:r>
        <w:rPr>
          <w:rFonts w:hint="eastAsia"/>
          <w:sz w:val="21"/>
        </w:rPr>
        <w:t>4 一般照明场所不宜采用荧光高压汞灯，不应采用自镇流荧光高压汞灯；</w:t>
      </w:r>
    </w:p>
    <w:p>
      <w:pPr/>
      <w:r>
        <w:rPr>
          <w:rFonts w:hint="eastAsia"/>
          <w:sz w:val="21"/>
        </w:rPr>
        <w:t>5 一般情况下，室内外照明不应采用普通照明白炽灯；在特殊情况下需采用时，其额定功率不应超过IOOW。</w:t>
      </w:r>
    </w:p>
    <w:p>
      <w:pPr>
        <w:jc w:val="center"/>
      </w:pPr>
      <w:r>
        <w:rPr>
          <w:rFonts w:hint="eastAsia"/>
          <w:b/>
          <w:sz w:val="21"/>
        </w:rPr>
        <w:t>2 照明灯具及其附属装置选择</w:t>
      </w:r>
    </w:p>
    <w:p>
      <w:pPr/>
      <w:r>
        <w:rPr>
          <w:rFonts w:hint="eastAsia"/>
          <w:sz w:val="21"/>
        </w:rPr>
        <w:t>2．1 选用的照明灯具应符合国家现行相关标准的有关规定。</w:t>
      </w:r>
    </w:p>
    <w:p>
      <w:pPr/>
      <w:r>
        <w:rPr>
          <w:rFonts w:hint="eastAsia"/>
          <w:sz w:val="21"/>
        </w:rPr>
        <w:t>2．2 在满足眩光限制和配光要求条件下，应选用效率高的灯具。</w:t>
      </w:r>
    </w:p>
    <w:p>
      <w:pPr/>
      <w:r>
        <w:rPr>
          <w:rFonts w:hint="eastAsia"/>
          <w:sz w:val="21"/>
        </w:rPr>
        <w:t>2．3 根据照明场所的环境条件，分别选用下列灯具：</w:t>
      </w:r>
    </w:p>
    <w:p>
      <w:pPr/>
      <w:r>
        <w:rPr>
          <w:rFonts w:hint="eastAsia"/>
          <w:sz w:val="21"/>
        </w:rPr>
        <w:t>1 在潮湿的场所，应采用相应防护等级的防水灯具或带防水灯头的开敞式灯具；</w:t>
      </w:r>
    </w:p>
    <w:p>
      <w:pPr/>
      <w:r>
        <w:rPr>
          <w:rFonts w:hint="eastAsia"/>
          <w:sz w:val="21"/>
        </w:rPr>
        <w:t>2 在有腐蚀性气体或蒸汽的场所，宜采用防腐蚀密闭式灯具。若采用开敞式灯具，各部分应有防腐蚀或防水措施；</w:t>
      </w:r>
    </w:p>
    <w:p>
      <w:pPr/>
      <w:r>
        <w:rPr>
          <w:rFonts w:hint="eastAsia"/>
          <w:sz w:val="21"/>
        </w:rPr>
        <w:t>3 在高温场所，宜采用散热性能好、耐高温的灯具；</w:t>
      </w:r>
    </w:p>
    <w:p>
      <w:pPr/>
      <w:r>
        <w:rPr>
          <w:rFonts w:hint="eastAsia"/>
          <w:sz w:val="21"/>
        </w:rPr>
        <w:t>4 在有尘埃的场所，应按防尘的相应防护等级选择适宜的灯具；</w:t>
      </w:r>
    </w:p>
    <w:p>
      <w:pPr/>
      <w:r>
        <w:rPr>
          <w:rFonts w:hint="eastAsia"/>
          <w:sz w:val="21"/>
        </w:rPr>
        <w:t>5 在装有锻锤、大型桥式吊车等振动、摆动较大场所使用的灯具，应有防振和防脱落措施；</w:t>
      </w:r>
    </w:p>
    <w:p>
      <w:pPr/>
      <w:r>
        <w:rPr>
          <w:rFonts w:hint="eastAsia"/>
          <w:sz w:val="21"/>
        </w:rPr>
        <w:t>6 在易受机械损伤、光源自行脱落可能造成人员伤害或财物损失的场所使用的灯具，应有防护措施；</w:t>
      </w:r>
    </w:p>
    <w:p>
      <w:pPr/>
      <w:r>
        <w:rPr>
          <w:rFonts w:hint="eastAsia"/>
          <w:sz w:val="21"/>
        </w:rPr>
        <w:t>7 在有爆炸或火灾危险场所使用的灯具，应符合国家现行相关标准和规范的有关规定；</w:t>
      </w:r>
    </w:p>
    <w:p>
      <w:pPr/>
      <w:r>
        <w:rPr>
          <w:rFonts w:hint="eastAsia"/>
          <w:sz w:val="21"/>
        </w:rPr>
        <w:t>8 在有洁净要求的场所，应采用不易积尘、易于擦拭的洁净灯具；</w:t>
      </w:r>
    </w:p>
    <w:p>
      <w:pPr/>
      <w:r>
        <w:rPr>
          <w:rFonts w:hint="eastAsia"/>
          <w:sz w:val="21"/>
        </w:rPr>
        <w:t>9 在需防止紫外线照射的场所，应采用隔紫灯具或无紫光源。</w:t>
      </w:r>
    </w:p>
    <w:p>
      <w:pPr/>
      <w:r>
        <w:rPr>
          <w:rFonts w:hint="eastAsia"/>
          <w:sz w:val="21"/>
        </w:rPr>
        <w:t>2．4 直接安装在可燃材料表面的灯具，应采用标有F标志的灯具。</w:t>
      </w:r>
    </w:p>
    <w:p>
      <w:pPr/>
      <w:r>
        <w:rPr>
          <w:rFonts w:hint="eastAsia"/>
          <w:sz w:val="21"/>
        </w:rPr>
        <w:t>2．5 照明设计时按下列原则选择镇流器：</w:t>
      </w:r>
    </w:p>
    <w:p>
      <w:pPr/>
      <w:r>
        <w:rPr>
          <w:rFonts w:hint="eastAsia"/>
          <w:sz w:val="21"/>
        </w:rPr>
        <w:t>1 自镇流荧光灯应配用电子镇流器；</w:t>
      </w:r>
    </w:p>
    <w:p>
      <w:pPr/>
      <w:r>
        <w:rPr>
          <w:rFonts w:hint="eastAsia"/>
          <w:sz w:val="21"/>
        </w:rPr>
        <w:t>2 直管形荧光灯应配用电子镇流器或节能型电感镇流器；</w:t>
      </w:r>
    </w:p>
    <w:p>
      <w:pPr/>
      <w:r>
        <w:rPr>
          <w:rFonts w:hint="eastAsia"/>
          <w:sz w:val="21"/>
        </w:rPr>
        <w:t>3 高压钠灯、金属卤化物灯应配用节能型电感镇流器；在电压偏差较大的场所，宜配用恒功率镇流器；功率较小者可配用</w:t>
      </w:r>
    </w:p>
    <w:p>
      <w:pPr/>
      <w:r>
        <w:rPr>
          <w:rFonts w:hint="eastAsia"/>
          <w:sz w:val="21"/>
        </w:rPr>
        <w:t>电子镇流器；</w:t>
      </w:r>
    </w:p>
    <w:p>
      <w:pPr/>
      <w:r>
        <w:rPr>
          <w:rFonts w:hint="eastAsia"/>
          <w:sz w:val="21"/>
        </w:rPr>
        <w:t>4 采用的镇流器应符合该产品的国家能效标准。</w:t>
      </w:r>
    </w:p>
    <w:p>
      <w:pPr/>
      <w:r>
        <w:rPr>
          <w:rFonts w:hint="eastAsia"/>
          <w:sz w:val="21"/>
        </w:rPr>
        <w:t>2．6 高强度气体放电灯的触发器与光源的安装距离应符合产品的要求。</w:t>
      </w:r>
    </w:p>
    <w:p>
      <w:pPr>
        <w:jc w:val="center"/>
      </w:pPr>
      <w:r>
        <w:rPr>
          <w:rFonts w:hint="eastAsia"/>
          <w:b/>
          <w:sz w:val="21"/>
        </w:rPr>
        <w:t>3.照明节能评价</w:t>
      </w:r>
    </w:p>
    <w:p>
      <w:pPr/>
      <w:r>
        <w:rPr>
          <w:rFonts w:hint="eastAsia"/>
          <w:sz w:val="21"/>
        </w:rPr>
        <w:t>3． 1 本标准采用房间或场所一般照明的照明功率密度(简称LPD)作为照明节能的评价指标。常用房间或场所的照明功率密</w:t>
      </w:r>
    </w:p>
    <w:p>
      <w:pPr/>
      <w:r>
        <w:rPr>
          <w:rFonts w:hint="eastAsia"/>
          <w:sz w:val="21"/>
        </w:rPr>
        <w:t>度应符合第6章的规定。</w:t>
      </w:r>
    </w:p>
    <w:p>
      <w:pPr/>
      <w:r>
        <w:rPr>
          <w:rFonts w:hint="eastAsia"/>
          <w:sz w:val="21"/>
        </w:rPr>
        <w:t>3． 2 本标准规定了照明功率密度的现行值和目标值。现行值从本标准实施之日起执行，目标值执行日期由主管部门决定。</w:t>
      </w:r>
    </w:p>
    <w:p>
      <w:pPr>
        <w:jc w:val="center"/>
      </w:pPr>
      <w:r>
        <w:rPr>
          <w:rFonts w:hint="eastAsia"/>
          <w:b/>
          <w:sz w:val="21"/>
        </w:rPr>
        <w:t>4 照明数量和质量</w:t>
      </w:r>
    </w:p>
    <w:p>
      <w:pPr>
        <w:jc w:val="center"/>
      </w:pPr>
      <w:r>
        <w:rPr>
          <w:rFonts w:hint="eastAsia"/>
          <w:b/>
          <w:sz w:val="21"/>
        </w:rPr>
        <w:t>4.1 照 度</w:t>
      </w:r>
    </w:p>
    <w:p>
      <w:pPr/>
      <w:r>
        <w:rPr>
          <w:rFonts w:hint="eastAsia"/>
          <w:sz w:val="21"/>
        </w:rPr>
        <w:t>4．1. 1 照度标准值应按0．5、1、3、5、10、15、20、30、50、75、100、150、200、300、500、750、1000、1500、2000、3000、50001x分级。</w:t>
      </w:r>
    </w:p>
    <w:p>
      <w:pPr/>
      <w:r>
        <w:rPr>
          <w:rFonts w:hint="eastAsia"/>
          <w:sz w:val="21"/>
        </w:rPr>
        <w:t>4．1．2 本标准规定的照度值均为作业面或参考平面上的维持平均照度值。各类房间或场所的维持平均照度值应符合第5章的</w:t>
      </w:r>
    </w:p>
    <w:p>
      <w:pPr/>
      <w:r>
        <w:rPr>
          <w:rFonts w:hint="eastAsia"/>
          <w:sz w:val="21"/>
        </w:rPr>
        <w:t>规定。</w:t>
      </w:r>
    </w:p>
    <w:p>
      <w:pPr/>
      <w:r>
        <w:rPr>
          <w:rFonts w:hint="eastAsia"/>
          <w:sz w:val="21"/>
        </w:rPr>
        <w:t>4．1．3 符合下列条件之一及以上时，作业面或参考平面的照度，可按照度标准值分级提高一级。</w:t>
      </w:r>
    </w:p>
    <w:p>
      <w:pPr/>
      <w:r>
        <w:rPr>
          <w:rFonts w:hint="eastAsia"/>
          <w:sz w:val="21"/>
        </w:rPr>
        <w:t>1 视觉要求高的精细作业场所，眼睛至识别对象的距离大于500mm时；</w:t>
      </w:r>
    </w:p>
    <w:p>
      <w:pPr/>
      <w:r>
        <w:rPr>
          <w:rFonts w:hint="eastAsia"/>
          <w:sz w:val="21"/>
        </w:rPr>
        <w:t>2 连续长时间紧张的视觉作业，对视觉器官有不良影响时；</w:t>
      </w:r>
    </w:p>
    <w:p>
      <w:pPr/>
      <w:r>
        <w:rPr>
          <w:rFonts w:hint="eastAsia"/>
          <w:sz w:val="21"/>
        </w:rPr>
        <w:t>3 识别移动对象，要求识别时间短促而辨认困难时；</w:t>
      </w:r>
    </w:p>
    <w:p>
      <w:pPr/>
      <w:r>
        <w:rPr>
          <w:rFonts w:hint="eastAsia"/>
          <w:sz w:val="21"/>
        </w:rPr>
        <w:t>4 视觉作业对操作安全有重要影响时；</w:t>
      </w:r>
    </w:p>
    <w:p>
      <w:pPr/>
      <w:r>
        <w:rPr>
          <w:rFonts w:hint="eastAsia"/>
          <w:sz w:val="21"/>
        </w:rPr>
        <w:t>5 识别对象亮度对比小于0．3时；</w:t>
      </w:r>
    </w:p>
    <w:p>
      <w:pPr/>
      <w:r>
        <w:rPr>
          <w:rFonts w:hint="eastAsia"/>
          <w:sz w:val="21"/>
        </w:rPr>
        <w:t>6 作业精度要求较高，且产生差错会造成很大损失时；</w:t>
      </w:r>
    </w:p>
    <w:p>
      <w:pPr/>
      <w:r>
        <w:rPr>
          <w:rFonts w:hint="eastAsia"/>
          <w:sz w:val="21"/>
        </w:rPr>
        <w:t>7 视觉能力低于正常能力时；</w:t>
      </w:r>
    </w:p>
    <w:p>
      <w:pPr/>
      <w:r>
        <w:rPr>
          <w:rFonts w:hint="eastAsia"/>
          <w:sz w:val="21"/>
        </w:rPr>
        <w:t>8 建筑等级和功能要求高时。</w:t>
      </w:r>
    </w:p>
    <w:p>
      <w:pPr/>
      <w:r>
        <w:rPr>
          <w:rFonts w:hint="eastAsia"/>
          <w:sz w:val="21"/>
        </w:rPr>
        <w:t>4．1．4 符合下列条件之一及以上时，作业面或参考平面的照度，可按照度标准值分级降低一级。</w:t>
      </w:r>
    </w:p>
    <w:p>
      <w:pPr/>
      <w:r>
        <w:rPr>
          <w:rFonts w:hint="eastAsia"/>
          <w:sz w:val="21"/>
        </w:rPr>
        <w:t>1 进行很短时间的作业时；</w:t>
      </w:r>
    </w:p>
    <w:p>
      <w:pPr/>
      <w:r>
        <w:rPr>
          <w:rFonts w:hint="eastAsia"/>
          <w:sz w:val="21"/>
        </w:rPr>
        <w:t>2 作业精度或速度无关紧要时；</w:t>
      </w:r>
    </w:p>
    <w:p>
      <w:pPr/>
      <w:r>
        <w:rPr>
          <w:rFonts w:hint="eastAsia"/>
          <w:sz w:val="21"/>
        </w:rPr>
        <w:t>3 建筑等级和功能要求较低时。</w:t>
      </w:r>
    </w:p>
    <w:p>
      <w:pPr/>
      <w:r>
        <w:rPr>
          <w:rFonts w:hint="eastAsia"/>
          <w:sz w:val="21"/>
        </w:rPr>
        <w:t>4．1．5 作业面邻近周围的照度可低于作业面照度，但不宜低于表4.1.5的数值。</w:t>
      </w:r>
    </w:p>
    <w:p>
      <w:pPr/>
      <w:r>
        <w:rPr>
          <w:rFonts w:hint="eastAsia"/>
          <w:sz w:val="21"/>
        </w:rPr>
        <w:t>                          表4.1.5作业面邻近周围照度</w:t>
      </w:r>
    </w:p>
    <w:tbl>
      <w:tblPr/>
      <w:tblGrid>
        <w:gridCol w:w="4513"/>
        <w:gridCol w:w="4513"/>
      </w:tblGrid>
      <w:tr>
        <w:trPr/>
        <w:tc>
          <w:tcPr>
            <w:tcBorders>
              <w:top w:val="single" w:sz="6"/>
              <w:left w:val="single" w:sz="6"/>
              <w:bottom w:val="single" w:sz="6"/>
              <w:right w:val="single" w:sz="6"/>
            </w:tcBorders>
          </w:tcPr>
          <w:p>
            <w:pPr/>
            <w:r>
              <w:rPr>
                <w:rFonts w:hint="eastAsia"/>
                <w:sz w:val="21"/>
              </w:rPr>
              <w:t>作业面照度（lx）</w:t>
            </w:r>
          </w:p>
        </w:tc>
        <w:tc>
          <w:tcPr>
            <w:tcBorders>
              <w:top w:val="single" w:sz="6"/>
              <w:left w:val="single" w:sz="6"/>
              <w:bottom w:val="single" w:sz="6"/>
              <w:right w:val="single" w:sz="6"/>
            </w:tcBorders>
          </w:tcPr>
          <w:p>
            <w:pPr/>
            <w:r>
              <w:rPr>
                <w:rFonts w:hint="eastAsia"/>
                <w:sz w:val="21"/>
              </w:rPr>
              <w:t>作业面邻近周围的照度值（lx）</w:t>
            </w:r>
          </w:p>
        </w:tc>
      </w:tr>
      <w:tr>
        <w:trPr/>
        <w:tc>
          <w:tcPr>
            <w:tcBorders>
              <w:top w:val="single" w:sz="6"/>
              <w:left w:val="single" w:sz="6"/>
              <w:bottom w:val="single" w:sz="6"/>
              <w:right w:val="single" w:sz="6"/>
            </w:tcBorders>
          </w:tcPr>
          <w:p>
            <w:pPr/>
            <w:r>
              <w:rPr>
                <w:rFonts w:hint="eastAsia"/>
                <w:sz w:val="21"/>
              </w:rPr>
              <w:t>         ≥750           500            300           ≤200 </w:t>
            </w:r>
          </w:p>
        </w:tc>
        <w:tc>
          <w:tcPr>
            <w:tcBorders>
              <w:top w:val="single" w:sz="6"/>
              <w:left w:val="single" w:sz="6"/>
              <w:bottom w:val="single" w:sz="6"/>
              <w:right w:val="single" w:sz="6"/>
            </w:tcBorders>
          </w:tcPr>
          <w:p>
            <w:pPr/>
            <w:r>
              <w:rPr>
                <w:rFonts w:hint="eastAsia"/>
                <w:sz w:val="21"/>
              </w:rPr>
              <w:t>500300200与作业面照度相同</w:t>
            </w:r>
          </w:p>
        </w:tc>
      </w:tr>
      <w:tr>
        <w:trPr/>
        <w:tc>
          <w:tcPr>
            <w:gridSpan w:val="2"/>
            <w:tcBorders>
              <w:top w:val="single" w:sz="6"/>
              <w:left w:val="single" w:sz="6"/>
              <w:bottom w:val="single" w:sz="6"/>
              <w:right w:val="single" w:sz="6"/>
            </w:tcBorders>
          </w:tcPr>
          <w:p>
            <w:pPr/>
            <w:r>
              <w:rPr>
                <w:rFonts w:hint="eastAsia"/>
                <w:sz w:val="21"/>
              </w:rPr>
              <w:t>注：邻近周围指作业面外0.5范围之内。</w:t>
            </w:r>
          </w:p>
        </w:tc>
      </w:tr>
    </w:tbl>
    <w:p>
      <w:pPr/>
      <w:r>
        <w:rPr>
          <w:rFonts w:hint="eastAsia"/>
        </w:rPr>
        <w:br/>
      </w:r>
    </w:p>
    <w:p>
      <w:pPr/>
      <w:r>
        <w:rPr>
          <w:rFonts w:hint="eastAsia"/>
          <w:sz w:val="21"/>
        </w:rPr>
        <w:t>4.1.6维护系数</w:t>
      </w:r>
    </w:p>
    <w:tbl>
      <w:tblPr/>
      <w:tblGrid>
        <w:gridCol w:w="1805"/>
        <w:gridCol w:w="451"/>
        <w:gridCol w:w="1354"/>
        <w:gridCol w:w="902"/>
        <w:gridCol w:w="903"/>
        <w:gridCol w:w="1353"/>
        <w:gridCol w:w="452"/>
        <w:gridCol w:w="1805"/>
      </w:tblGrid>
      <w:tr>
        <w:trPr/>
        <w:tc>
          <w:tcPr>
            <w:gridSpan w:val="2"/>
            <w:tcBorders>
              <w:top w:val="single" w:sz="6"/>
              <w:left w:val="single" w:sz="6"/>
              <w:bottom w:val="single" w:sz="6"/>
              <w:right w:val="single" w:sz="6"/>
            </w:tcBorders>
          </w:tcPr>
          <w:p>
            <w:pPr/>
            <w:r>
              <w:rPr>
                <w:rFonts w:hint="eastAsia"/>
                <w:sz w:val="21"/>
              </w:rPr>
              <w:t>环境污染特征</w:t>
            </w:r>
          </w:p>
        </w:tc>
        <w:tc>
          <w:tcPr>
            <w:tcBorders>
              <w:top w:val="single" w:sz="6"/>
              <w:left w:val="single" w:sz="6"/>
              <w:bottom w:val="single" w:sz="6"/>
              <w:right w:val="single" w:sz="6"/>
            </w:tcBorders>
          </w:tcPr>
          <w:p>
            <w:pPr/>
            <w:r>
              <w:rPr>
                <w:rFonts w:hint="eastAsia"/>
                <w:sz w:val="21"/>
              </w:rPr>
              <w:t>房间或场所举例</w:t>
            </w:r>
          </w:p>
        </w:tc>
        <w:tc>
          <w:tcPr>
            <w:tcBorders>
              <w:top w:val="single" w:sz="6"/>
              <w:left w:val="single" w:sz="6"/>
              <w:bottom w:val="single" w:sz="6"/>
              <w:right w:val="single" w:sz="6"/>
            </w:tcBorders>
          </w:tcPr>
          <w:p>
            <w:pPr/>
            <w:r>
              <w:rPr>
                <w:rFonts w:hint="eastAsia"/>
                <w:sz w:val="21"/>
              </w:rPr>
              <w:t>灯具最少擦拭次数（次/年）</w:t>
            </w:r>
          </w:p>
        </w:tc>
        <w:tc>
          <w:tcPr>
            <w:tcBorders>
              <w:top w:val="single" w:sz="6"/>
              <w:left w:val="single" w:sz="6"/>
              <w:bottom w:val="single" w:sz="6"/>
              <w:right w:val="single" w:sz="6"/>
            </w:tcBorders>
          </w:tcPr>
          <w:p>
            <w:pPr/>
            <w:r>
              <w:rPr>
                <w:rFonts w:hint="eastAsia"/>
                <w:sz w:val="21"/>
              </w:rPr>
              <w:t>维护系数</w:t>
            </w:r>
          </w:p>
        </w:tc>
      </w:tr>
      <w:tr>
        <w:trPr/>
        <w:tc>
          <w:tcPr>
            <w:vMerge w:val="restart"/>
            <w:tcBorders>
              <w:top w:val="single" w:sz="6"/>
              <w:left w:val="single" w:sz="6"/>
              <w:bottom w:val="single" w:sz="6"/>
              <w:right w:val="single" w:sz="6"/>
            </w:tcBorders>
          </w:tcPr>
          <w:p>
            <w:pPr/>
            <w:r>
              <w:rPr>
                <w:rFonts w:hint="eastAsia"/>
                <w:sz w:val="21"/>
              </w:rPr>
              <w:t>室内</w:t>
            </w:r>
          </w:p>
        </w:tc>
        <w:tc>
          <w:tcPr>
            <w:tcBorders>
              <w:top w:val="single" w:sz="6"/>
              <w:left w:val="single" w:sz="6"/>
              <w:bottom w:val="single" w:sz="6"/>
              <w:right w:val="single" w:sz="6"/>
            </w:tcBorders>
          </w:tcPr>
          <w:p>
            <w:pPr/>
            <w:r>
              <w:rPr>
                <w:rFonts w:hint="eastAsia"/>
                <w:sz w:val="21"/>
              </w:rPr>
              <w:t>清洁</w:t>
            </w:r>
          </w:p>
        </w:tc>
        <w:tc>
          <w:tcPr>
            <w:tcBorders>
              <w:top w:val="single" w:sz="6"/>
              <w:left w:val="single" w:sz="6"/>
              <w:bottom w:val="single" w:sz="6"/>
              <w:right w:val="single" w:sz="6"/>
            </w:tcBorders>
          </w:tcPr>
          <w:p>
            <w:pPr/>
            <w:r>
              <w:rPr>
                <w:rFonts w:hint="eastAsia"/>
                <w:sz w:val="21"/>
              </w:rPr>
              <w:t>卧室、办公室、餐厅、阅览室、教室、病房、客房、仪器仪表装配间、电子元器件装配间、检验室等</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0.80</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一般</w:t>
            </w:r>
          </w:p>
        </w:tc>
        <w:tc>
          <w:tcPr>
            <w:tcBorders>
              <w:top w:val="single" w:sz="6"/>
              <w:left w:val="single" w:sz="6"/>
              <w:bottom w:val="single" w:sz="6"/>
              <w:right w:val="single" w:sz="6"/>
            </w:tcBorders>
          </w:tcPr>
          <w:p>
            <w:pPr/>
            <w:r>
              <w:rPr>
                <w:rFonts w:hint="eastAsia"/>
                <w:sz w:val="21"/>
              </w:rPr>
              <w:t>商店营业厅、候车室、影剧院、机械加工车间、机械装备车间、体育馆等</w:t>
            </w:r>
          </w:p>
        </w:tc>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0.70</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污染严重</w:t>
            </w:r>
          </w:p>
        </w:tc>
        <w:tc>
          <w:tcPr>
            <w:tcBorders>
              <w:top w:val="single" w:sz="6"/>
              <w:left w:val="single" w:sz="6"/>
              <w:bottom w:val="single" w:sz="6"/>
              <w:right w:val="single" w:sz="6"/>
            </w:tcBorders>
          </w:tcPr>
          <w:p>
            <w:pPr/>
            <w:r>
              <w:rPr>
                <w:rFonts w:hint="eastAsia"/>
                <w:sz w:val="21"/>
              </w:rPr>
              <w:t>厨房、锻工车间、铸工车间、水泥车间等</w:t>
            </w:r>
          </w:p>
        </w:tc>
        <w:tc>
          <w:tcPr>
            <w:tcBorders>
              <w:top w:val="single" w:sz="6"/>
              <w:left w:val="single" w:sz="6"/>
              <w:bottom w:val="single" w:sz="6"/>
              <w:right w:val="single" w:sz="6"/>
            </w:tcBorders>
          </w:tcPr>
          <w:p>
            <w:pPr/>
            <w:r>
              <w:rPr>
                <w:rFonts w:hint="eastAsia"/>
                <w:sz w:val="21"/>
              </w:rPr>
              <w:t>3</w:t>
            </w:r>
          </w:p>
        </w:tc>
        <w:tc>
          <w:tcPr>
            <w:tcBorders>
              <w:top w:val="single" w:sz="6"/>
              <w:left w:val="single" w:sz="6"/>
              <w:bottom w:val="single" w:sz="6"/>
              <w:right w:val="single" w:sz="6"/>
            </w:tcBorders>
          </w:tcPr>
          <w:p>
            <w:pPr/>
            <w:r>
              <w:rPr>
                <w:rFonts w:hint="eastAsia"/>
                <w:sz w:val="21"/>
              </w:rPr>
              <w:t>0.60</w:t>
            </w:r>
          </w:p>
        </w:tc>
      </w:tr>
      <w:tr>
        <w:trPr/>
        <w:tc>
          <w:tcPr>
            <w:gridSpan w:val="2"/>
            <w:tcBorders>
              <w:top w:val="single" w:sz="6"/>
              <w:left w:val="single" w:sz="6"/>
              <w:bottom w:val="single" w:sz="6"/>
              <w:right w:val="single" w:sz="6"/>
            </w:tcBorders>
          </w:tcPr>
          <w:p>
            <w:pPr/>
            <w:r>
              <w:rPr>
                <w:rFonts w:hint="eastAsia"/>
                <w:sz w:val="21"/>
              </w:rPr>
              <w:t>室内</w:t>
            </w:r>
          </w:p>
        </w:tc>
        <w:tc>
          <w:tcPr>
            <w:tcBorders>
              <w:top w:val="single" w:sz="6"/>
              <w:left w:val="single" w:sz="6"/>
              <w:bottom w:val="single" w:sz="6"/>
              <w:right w:val="single" w:sz="6"/>
            </w:tcBorders>
          </w:tcPr>
          <w:p>
            <w:pPr/>
            <w:r>
              <w:rPr>
                <w:rFonts w:hint="eastAsia"/>
                <w:sz w:val="21"/>
              </w:rPr>
              <w:t>雨篷、站台</w:t>
            </w:r>
          </w:p>
        </w:tc>
        <w:tc>
          <w:tcPr>
            <w:tcBorders>
              <w:top w:val="single" w:sz="6"/>
              <w:left w:val="single" w:sz="6"/>
              <w:bottom w:val="single" w:sz="6"/>
              <w:right w:val="single" w:sz="6"/>
            </w:tcBorders>
          </w:tcPr>
          <w:p>
            <w:pPr/>
            <w:r>
              <w:rPr>
                <w:rFonts w:hint="eastAsia"/>
                <w:sz w:val="21"/>
              </w:rPr>
              <w:t>3</w:t>
            </w:r>
          </w:p>
        </w:tc>
        <w:tc>
          <w:tcPr>
            <w:tcBorders>
              <w:top w:val="single" w:sz="6"/>
              <w:left w:val="single" w:sz="6"/>
              <w:bottom w:val="single" w:sz="6"/>
              <w:right w:val="single" w:sz="6"/>
            </w:tcBorders>
          </w:tcPr>
          <w:p>
            <w:pPr/>
            <w:r>
              <w:rPr>
                <w:rFonts w:hint="eastAsia"/>
                <w:sz w:val="21"/>
              </w:rPr>
              <w:t>0.65</w:t>
            </w:r>
          </w:p>
        </w:tc>
      </w:tr>
    </w:tbl>
    <w:p>
      <w:pPr/>
      <w:r>
        <w:rPr>
          <w:rFonts w:hint="eastAsia"/>
        </w:rPr>
        <w:br/>
      </w:r>
    </w:p>
    <w:p>
      <w:pPr/>
      <w:r>
        <w:rPr>
          <w:rFonts w:hint="eastAsia"/>
          <w:sz w:val="21"/>
        </w:rPr>
        <w:t>4．1．7 在一般情况下，设计照度值与照度标准值相比较，可有—10％—+10％的偏差。</w:t>
      </w:r>
    </w:p>
    <w:p>
      <w:pPr>
        <w:jc w:val="center"/>
      </w:pPr>
      <w:r>
        <w:rPr>
          <w:rFonts w:hint="eastAsia"/>
          <w:b/>
          <w:sz w:val="21"/>
        </w:rPr>
        <w:t>4.2 反射比</w:t>
      </w:r>
    </w:p>
    <w:p>
      <w:pPr/>
      <w:r>
        <w:rPr>
          <w:rFonts w:hint="eastAsia"/>
          <w:sz w:val="21"/>
        </w:rPr>
        <w:t>4. 2. 1 长时间工作的房间，其表面反射比宜按表4.2.1选取。</w:t>
      </w:r>
    </w:p>
    <w:p>
      <w:pPr/>
      <w:r>
        <w:rPr>
          <w:rFonts w:hint="eastAsia"/>
          <w:sz w:val="21"/>
        </w:rPr>
        <w:t>                      表4.2.1 工作房间表面反射比</w:t>
      </w:r>
    </w:p>
    <w:tbl>
      <w:tblPr/>
      <w:tblGrid>
        <w:gridCol w:w="4513"/>
        <w:gridCol w:w="4513"/>
      </w:tblGrid>
      <w:tr>
        <w:trPr/>
        <w:tc>
          <w:tcPr>
            <w:tcBorders>
              <w:top w:val="single" w:sz="6"/>
              <w:left w:val="single" w:sz="6"/>
              <w:bottom w:val="single" w:sz="6"/>
              <w:right w:val="single" w:sz="6"/>
            </w:tcBorders>
          </w:tcPr>
          <w:p>
            <w:pPr/>
            <w:r>
              <w:rPr>
                <w:rFonts w:hint="eastAsia"/>
                <w:sz w:val="21"/>
              </w:rPr>
              <w:t>表面名称</w:t>
            </w:r>
          </w:p>
        </w:tc>
        <w:tc>
          <w:tcPr>
            <w:tcBorders>
              <w:top w:val="single" w:sz="6"/>
              <w:left w:val="single" w:sz="6"/>
              <w:bottom w:val="single" w:sz="6"/>
              <w:right w:val="single" w:sz="6"/>
            </w:tcBorders>
          </w:tcPr>
          <w:p>
            <w:pPr/>
            <w:r>
              <w:rPr>
                <w:rFonts w:hint="eastAsia"/>
                <w:sz w:val="21"/>
              </w:rPr>
              <w:t>反射比</w:t>
            </w:r>
          </w:p>
        </w:tc>
      </w:tr>
      <w:tr>
        <w:trPr/>
        <w:tc>
          <w:tcPr>
            <w:tcBorders>
              <w:top w:val="single" w:sz="6"/>
              <w:left w:val="single" w:sz="6"/>
              <w:bottom w:val="single" w:sz="6"/>
              <w:right w:val="single" w:sz="6"/>
            </w:tcBorders>
          </w:tcPr>
          <w:p>
            <w:pPr/>
            <w:r>
              <w:rPr>
                <w:rFonts w:hint="eastAsia"/>
                <w:sz w:val="21"/>
              </w:rPr>
              <w:t>顶棚</w:t>
            </w:r>
          </w:p>
        </w:tc>
        <w:tc>
          <w:tcPr>
            <w:tcBorders>
              <w:top w:val="single" w:sz="6"/>
              <w:left w:val="single" w:sz="6"/>
              <w:bottom w:val="single" w:sz="6"/>
              <w:right w:val="single" w:sz="6"/>
            </w:tcBorders>
          </w:tcPr>
          <w:p>
            <w:pPr/>
            <w:r>
              <w:rPr>
                <w:rFonts w:hint="eastAsia"/>
                <w:sz w:val="21"/>
              </w:rPr>
              <w:t>0.6—0.9</w:t>
            </w:r>
          </w:p>
        </w:tc>
      </w:tr>
      <w:tr>
        <w:trPr/>
        <w:tc>
          <w:tcPr>
            <w:tcBorders>
              <w:top w:val="single" w:sz="6"/>
              <w:left w:val="single" w:sz="6"/>
              <w:bottom w:val="single" w:sz="6"/>
              <w:right w:val="single" w:sz="6"/>
            </w:tcBorders>
          </w:tcPr>
          <w:p>
            <w:pPr/>
            <w:r>
              <w:rPr>
                <w:rFonts w:hint="eastAsia"/>
                <w:sz w:val="21"/>
              </w:rPr>
              <w:t>墙面</w:t>
            </w:r>
          </w:p>
        </w:tc>
        <w:tc>
          <w:tcPr>
            <w:tcBorders>
              <w:top w:val="single" w:sz="6"/>
              <w:left w:val="single" w:sz="6"/>
              <w:bottom w:val="single" w:sz="6"/>
              <w:right w:val="single" w:sz="6"/>
            </w:tcBorders>
          </w:tcPr>
          <w:p>
            <w:pPr/>
            <w:r>
              <w:rPr>
                <w:rFonts w:hint="eastAsia"/>
                <w:sz w:val="21"/>
              </w:rPr>
              <w:t>0.3—0.8</w:t>
            </w:r>
          </w:p>
        </w:tc>
      </w:tr>
      <w:tr>
        <w:trPr/>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0.1—0.5</w:t>
            </w:r>
          </w:p>
        </w:tc>
      </w:tr>
      <w:tr>
        <w:trPr/>
        <w:tc>
          <w:tcPr>
            <w:tcBorders>
              <w:top w:val="single" w:sz="6"/>
              <w:left w:val="single" w:sz="6"/>
              <w:bottom w:val="single" w:sz="6"/>
              <w:right w:val="single" w:sz="6"/>
            </w:tcBorders>
          </w:tcPr>
          <w:p>
            <w:pPr/>
            <w:r>
              <w:rPr>
                <w:rFonts w:hint="eastAsia"/>
                <w:sz w:val="21"/>
              </w:rPr>
              <w:t>作业面</w:t>
            </w:r>
          </w:p>
        </w:tc>
        <w:tc>
          <w:tcPr>
            <w:tcBorders>
              <w:top w:val="single" w:sz="6"/>
              <w:left w:val="single" w:sz="6"/>
              <w:bottom w:val="single" w:sz="6"/>
              <w:right w:val="single" w:sz="6"/>
            </w:tcBorders>
          </w:tcPr>
          <w:p>
            <w:pPr/>
            <w:r>
              <w:rPr>
                <w:rFonts w:hint="eastAsia"/>
                <w:sz w:val="21"/>
              </w:rPr>
              <w:t>0.2—0.6</w:t>
            </w:r>
          </w:p>
        </w:tc>
      </w:tr>
    </w:tbl>
    <w:p>
      <w:pPr/>
      <w:r>
        <w:rPr>
          <w:rFonts w:hint="eastAsia"/>
        </w:rPr>
        <w:br/>
      </w:r>
    </w:p>
    <w:p>
      <w:pPr>
        <w:jc w:val="center"/>
      </w:pPr>
      <w:r>
        <w:rPr>
          <w:rFonts w:hint="eastAsia"/>
          <w:b/>
          <w:sz w:val="21"/>
        </w:rPr>
        <w:t>5 照明标准值</w:t>
      </w:r>
    </w:p>
    <w:p>
      <w:pPr/>
      <w:r>
        <w:rPr>
          <w:rFonts w:hint="eastAsia"/>
          <w:sz w:val="21"/>
        </w:rPr>
        <w:t> </w:t>
      </w:r>
      <w:r>
        <w:rPr>
          <w:rFonts w:hint="eastAsia"/>
          <w:b/>
          <w:sz w:val="21"/>
        </w:rPr>
        <w:t>5.1  办公建筑</w:t>
      </w:r>
    </w:p>
    <w:p>
      <w:pPr>
        <w:jc w:val="both"/>
      </w:pPr>
      <w:r>
        <w:rPr>
          <w:rFonts w:hint="eastAsia"/>
          <w:sz w:val="21"/>
        </w:rPr>
        <w:t>5.1 办公建筑照明标准值应符合表6.1.1的规定。</w:t>
      </w:r>
    </w:p>
    <w:p>
      <w:pPr>
        <w:jc w:val="center"/>
      </w:pPr>
      <w:r>
        <w:rPr>
          <w:rFonts w:hint="eastAsia"/>
          <w:b/>
          <w:sz w:val="21"/>
        </w:rPr>
        <w:t>5. 2公用场所</w:t>
      </w:r>
    </w:p>
    <w:p>
      <w:pPr/>
      <w:r>
        <w:rPr>
          <w:rFonts w:hint="eastAsia"/>
          <w:sz w:val="21"/>
        </w:rPr>
        <w:t>5. 2 .1公用场所照明标准值应符合表5.2.1的规定。</w:t>
      </w:r>
    </w:p>
    <w:p>
      <w:pPr>
        <w:jc w:val="center"/>
      </w:pPr>
      <w:r>
        <w:rPr>
          <w:rFonts w:hint="eastAsia"/>
          <w:b/>
          <w:sz w:val="21"/>
        </w:rPr>
        <w:t>5.2.1 公用场所照度标准值</w:t>
      </w:r>
    </w:p>
    <w:tbl>
      <w:tblPr/>
      <w:tblGrid>
        <w:gridCol w:w="1504"/>
        <w:gridCol w:w="301"/>
        <w:gridCol w:w="1203"/>
        <w:gridCol w:w="602"/>
        <w:gridCol w:w="902"/>
        <w:gridCol w:w="903"/>
        <w:gridCol w:w="601"/>
        <w:gridCol w:w="1204"/>
        <w:gridCol w:w="300"/>
      </w:tblGrid>
      <w:tr>
        <w:trPr/>
        <w:tc>
          <w:tcPr>
            <w:gridSpan w:val="3"/>
            <w:tcBorders>
              <w:top w:val="single" w:sz="6"/>
              <w:left w:val="single" w:sz="6"/>
              <w:bottom w:val="single" w:sz="6"/>
              <w:right w:val="single" w:sz="6"/>
            </w:tcBorders>
          </w:tcPr>
          <w:p>
            <w:pPr/>
            <w:r>
              <w:rPr>
                <w:rFonts w:hint="eastAsia"/>
                <w:sz w:val="21"/>
              </w:rPr>
              <w:t>房间或场所</w:t>
            </w:r>
          </w:p>
        </w:tc>
        <w:tc>
          <w:tcPr>
            <w:tcBorders>
              <w:top w:val="single" w:sz="6"/>
              <w:left w:val="single" w:sz="6"/>
              <w:bottom w:val="single" w:sz="6"/>
              <w:right w:val="single" w:sz="6"/>
            </w:tcBorders>
          </w:tcPr>
          <w:p>
            <w:pPr/>
            <w:r>
              <w:rPr>
                <w:rFonts w:hint="eastAsia"/>
                <w:sz w:val="21"/>
              </w:rPr>
              <w:t>参考平面及其高度</w:t>
            </w:r>
          </w:p>
        </w:tc>
        <w:tc>
          <w:tcPr>
            <w:tcBorders>
              <w:top w:val="single" w:sz="6"/>
              <w:left w:val="single" w:sz="6"/>
              <w:bottom w:val="single" w:sz="6"/>
              <w:right w:val="single" w:sz="6"/>
            </w:tcBorders>
          </w:tcPr>
          <w:p>
            <w:pPr/>
            <w:r>
              <w:rPr>
                <w:rFonts w:hint="eastAsia"/>
                <w:sz w:val="21"/>
              </w:rPr>
              <w:t>照度标准值（lx）</w:t>
            </w:r>
          </w:p>
        </w:tc>
        <w:tc>
          <w:tcPr>
            <w:tcBorders>
              <w:top w:val="single" w:sz="6"/>
              <w:left w:val="single" w:sz="6"/>
              <w:bottom w:val="single" w:sz="6"/>
              <w:right w:val="single" w:sz="6"/>
            </w:tcBorders>
          </w:tcPr>
          <w:p>
            <w:pPr/>
            <w:r>
              <w:rPr>
                <w:rFonts w:hint="eastAsia"/>
                <w:sz w:val="21"/>
              </w:rPr>
              <w:t>UGR</w:t>
            </w:r>
          </w:p>
        </w:tc>
        <w:tc>
          <w:tcPr>
            <w:tcBorders>
              <w:top w:val="single" w:sz="6"/>
              <w:left w:val="single" w:sz="6"/>
              <w:bottom w:val="single" w:sz="6"/>
              <w:right w:val="single" w:sz="6"/>
            </w:tcBorders>
          </w:tcPr>
          <w:p>
            <w:pPr/>
            <w:r>
              <w:rPr>
                <w:rFonts w:hint="eastAsia"/>
                <w:sz w:val="21"/>
              </w:rPr>
              <w:t>Ra</w:t>
            </w:r>
          </w:p>
        </w:tc>
      </w:tr>
      <w:tr>
        <w:trPr/>
        <w:tc>
          <w:tcPr>
            <w:vMerge w:val="restart"/>
            <w:tcBorders>
              <w:top w:val="single" w:sz="6"/>
              <w:left w:val="single" w:sz="6"/>
              <w:bottom w:val="single" w:sz="6"/>
              <w:right w:val="single" w:sz="6"/>
            </w:tcBorders>
          </w:tcPr>
          <w:p>
            <w:pPr/>
            <w:r>
              <w:rPr>
                <w:rFonts w:hint="eastAsia"/>
                <w:sz w:val="21"/>
              </w:rPr>
              <w:t>门厅</w:t>
            </w:r>
          </w:p>
        </w:tc>
        <w:tc>
          <w:tcPr>
            <w:gridSpan w:val="2"/>
            <w:tcBorders>
              <w:top w:val="single" w:sz="6"/>
              <w:left w:val="single" w:sz="6"/>
              <w:bottom w:val="single" w:sz="6"/>
              <w:right w:val="single" w:sz="6"/>
            </w:tcBorders>
          </w:tcPr>
          <w:p>
            <w:pPr/>
            <w:r>
              <w:rPr>
                <w:rFonts w:hint="eastAsia"/>
                <w:sz w:val="21"/>
              </w:rPr>
              <w:t>普通</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100 </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60</w:t>
            </w:r>
          </w:p>
        </w:tc>
      </w:tr>
      <w:tr>
        <w:trPr/>
        <w:tc>
          <w:tcPr>
            <w:vMerge/>
            <w:tcBorders>
              <w:top w:val="single" w:sz="6"/>
              <w:left w:val="single" w:sz="6"/>
              <w:bottom w:val="single" w:sz="6"/>
              <w:right w:val="single" w:sz="6"/>
            </w:tcBorders>
          </w:tcPr>
          <w:p/>
        </w:tc>
        <w:tc>
          <w:tcPr>
            <w:gridSpan w:val="2"/>
            <w:tcBorders>
              <w:top w:val="single" w:sz="6"/>
              <w:left w:val="single" w:sz="6"/>
              <w:bottom w:val="single" w:sz="6"/>
              <w:right w:val="single" w:sz="6"/>
            </w:tcBorders>
          </w:tcPr>
          <w:p>
            <w:pPr/>
            <w:r>
              <w:rPr>
                <w:rFonts w:hint="eastAsia"/>
                <w:sz w:val="21"/>
              </w:rPr>
              <w:t>高档</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200</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80</w:t>
            </w:r>
          </w:p>
        </w:tc>
      </w:tr>
      <w:tr>
        <w:trPr/>
        <w:tc>
          <w:tcPr>
            <w:vMerge w:val="restart"/>
            <w:tcBorders>
              <w:top w:val="single" w:sz="6"/>
              <w:left w:val="single" w:sz="6"/>
              <w:bottom w:val="single" w:sz="6"/>
              <w:right w:val="single" w:sz="6"/>
            </w:tcBorders>
          </w:tcPr>
          <w:p>
            <w:pPr/>
            <w:r>
              <w:rPr>
                <w:rFonts w:hint="eastAsia"/>
                <w:sz w:val="21"/>
              </w:rPr>
              <w:t>走廊、流动区域</w:t>
            </w:r>
          </w:p>
        </w:tc>
        <w:tc>
          <w:tcPr>
            <w:gridSpan w:val="2"/>
            <w:tcBorders>
              <w:top w:val="single" w:sz="6"/>
              <w:left w:val="single" w:sz="6"/>
              <w:bottom w:val="single" w:sz="6"/>
              <w:right w:val="single" w:sz="6"/>
            </w:tcBorders>
          </w:tcPr>
          <w:p>
            <w:pPr/>
            <w:r>
              <w:rPr>
                <w:rFonts w:hint="eastAsia"/>
                <w:sz w:val="21"/>
              </w:rPr>
              <w:t>普通</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50</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60</w:t>
            </w:r>
          </w:p>
        </w:tc>
      </w:tr>
      <w:tr>
        <w:trPr/>
        <w:tc>
          <w:tcPr>
            <w:vMerge/>
            <w:tcBorders>
              <w:top w:val="single" w:sz="6"/>
              <w:left w:val="single" w:sz="6"/>
              <w:bottom w:val="single" w:sz="6"/>
              <w:right w:val="single" w:sz="6"/>
            </w:tcBorders>
          </w:tcPr>
          <w:p/>
        </w:tc>
        <w:tc>
          <w:tcPr>
            <w:gridSpan w:val="2"/>
            <w:tcBorders>
              <w:top w:val="single" w:sz="6"/>
              <w:left w:val="single" w:sz="6"/>
              <w:bottom w:val="single" w:sz="6"/>
              <w:right w:val="single" w:sz="6"/>
            </w:tcBorders>
          </w:tcPr>
          <w:p>
            <w:pPr/>
            <w:r>
              <w:rPr>
                <w:rFonts w:hint="eastAsia"/>
                <w:sz w:val="21"/>
              </w:rPr>
              <w:t>高档</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100</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80</w:t>
            </w:r>
          </w:p>
        </w:tc>
      </w:tr>
      <w:tr>
        <w:trPr/>
        <w:tc>
          <w:tcPr>
            <w:vMerge w:val="restart"/>
            <w:tcBorders>
              <w:top w:val="single" w:sz="6"/>
              <w:left w:val="single" w:sz="6"/>
              <w:bottom w:val="single" w:sz="6"/>
              <w:right w:val="single" w:sz="6"/>
            </w:tcBorders>
          </w:tcPr>
          <w:p>
            <w:pPr/>
            <w:r>
              <w:rPr>
                <w:rFonts w:hint="eastAsia"/>
                <w:sz w:val="21"/>
              </w:rPr>
              <w:t>楼梯、平台</w:t>
            </w:r>
          </w:p>
        </w:tc>
        <w:tc>
          <w:tcPr>
            <w:gridSpan w:val="2"/>
            <w:tcBorders>
              <w:top w:val="single" w:sz="6"/>
              <w:left w:val="single" w:sz="6"/>
              <w:bottom w:val="single" w:sz="6"/>
              <w:right w:val="single" w:sz="6"/>
            </w:tcBorders>
          </w:tcPr>
          <w:p>
            <w:pPr/>
            <w:r>
              <w:rPr>
                <w:rFonts w:hint="eastAsia"/>
                <w:sz w:val="21"/>
              </w:rPr>
              <w:t>普通</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30</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60</w:t>
            </w:r>
          </w:p>
        </w:tc>
      </w:tr>
      <w:tr>
        <w:trPr/>
        <w:tc>
          <w:tcPr>
            <w:vMerge/>
            <w:tcBorders>
              <w:top w:val="single" w:sz="6"/>
              <w:left w:val="single" w:sz="6"/>
              <w:bottom w:val="single" w:sz="6"/>
              <w:right w:val="single" w:sz="6"/>
            </w:tcBorders>
          </w:tcPr>
          <w:p/>
        </w:tc>
        <w:tc>
          <w:tcPr>
            <w:gridSpan w:val="2"/>
            <w:tcBorders>
              <w:top w:val="single" w:sz="6"/>
              <w:left w:val="single" w:sz="6"/>
              <w:bottom w:val="single" w:sz="6"/>
              <w:right w:val="single" w:sz="6"/>
            </w:tcBorders>
          </w:tcPr>
          <w:p>
            <w:pPr/>
            <w:r>
              <w:rPr>
                <w:rFonts w:hint="eastAsia"/>
                <w:sz w:val="21"/>
              </w:rPr>
              <w:t>高档</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75</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80</w:t>
            </w:r>
          </w:p>
        </w:tc>
      </w:tr>
      <w:tr>
        <w:trPr/>
        <w:tc>
          <w:tcPr>
            <w:gridSpan w:val="3"/>
            <w:tcBorders>
              <w:top w:val="single" w:sz="6"/>
              <w:left w:val="single" w:sz="6"/>
              <w:bottom w:val="single" w:sz="6"/>
              <w:right w:val="single" w:sz="6"/>
            </w:tcBorders>
          </w:tcPr>
          <w:p>
            <w:pPr/>
            <w:r>
              <w:rPr>
                <w:rFonts w:hint="eastAsia"/>
                <w:sz w:val="21"/>
              </w:rPr>
              <w:t>自动扶梯</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150</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60</w:t>
            </w:r>
          </w:p>
        </w:tc>
      </w:tr>
      <w:tr>
        <w:trPr/>
        <w:tc>
          <w:tcPr>
            <w:gridSpan w:val="2"/>
            <w:vMerge w:val="restart"/>
            <w:tcBorders>
              <w:top w:val="single" w:sz="6"/>
              <w:left w:val="single" w:sz="6"/>
              <w:bottom w:val="single" w:sz="6"/>
              <w:right w:val="single" w:sz="6"/>
            </w:tcBorders>
          </w:tcPr>
          <w:p>
            <w:pPr/>
            <w:r>
              <w:rPr>
                <w:rFonts w:hint="eastAsia"/>
                <w:sz w:val="21"/>
              </w:rPr>
              <w:t>厕所、盥洗间、浴室</w:t>
            </w:r>
          </w:p>
        </w:tc>
        <w:tc>
          <w:tcPr>
            <w:tcBorders>
              <w:top w:val="single" w:sz="6"/>
              <w:left w:val="single" w:sz="6"/>
              <w:bottom w:val="single" w:sz="6"/>
              <w:right w:val="single" w:sz="6"/>
            </w:tcBorders>
          </w:tcPr>
          <w:p>
            <w:pPr/>
            <w:r>
              <w:rPr>
                <w:rFonts w:hint="eastAsia"/>
                <w:sz w:val="21"/>
              </w:rPr>
              <w:t>普通</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75</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60</w:t>
            </w:r>
          </w:p>
        </w:tc>
      </w:tr>
      <w:tr>
        <w:trPr/>
        <w:tc>
          <w:tcPr>
            <w:gridSpan w:val="2"/>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高档</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150</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80</w:t>
            </w:r>
          </w:p>
        </w:tc>
      </w:tr>
      <w:tr>
        <w:trPr/>
        <w:tc>
          <w:tcPr>
            <w:gridSpan w:val="2"/>
            <w:vMerge w:val="restart"/>
            <w:tcBorders>
              <w:top w:val="single" w:sz="6"/>
              <w:left w:val="single" w:sz="6"/>
              <w:bottom w:val="single" w:sz="6"/>
              <w:right w:val="single" w:sz="6"/>
            </w:tcBorders>
          </w:tcPr>
          <w:p>
            <w:pPr/>
            <w:r>
              <w:rPr>
                <w:rFonts w:hint="eastAsia"/>
                <w:sz w:val="21"/>
              </w:rPr>
              <w:t>电梯前厅</w:t>
            </w:r>
          </w:p>
        </w:tc>
        <w:tc>
          <w:tcPr>
            <w:tcBorders>
              <w:top w:val="single" w:sz="6"/>
              <w:left w:val="single" w:sz="6"/>
              <w:bottom w:val="single" w:sz="6"/>
              <w:right w:val="single" w:sz="6"/>
            </w:tcBorders>
          </w:tcPr>
          <w:p>
            <w:pPr/>
            <w:r>
              <w:rPr>
                <w:rFonts w:hint="eastAsia"/>
                <w:sz w:val="21"/>
              </w:rPr>
              <w:t>普通</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75</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60</w:t>
            </w:r>
          </w:p>
        </w:tc>
      </w:tr>
      <w:tr>
        <w:trPr/>
        <w:tc>
          <w:tcPr>
            <w:gridSpan w:val="2"/>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高档</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150</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80</w:t>
            </w:r>
          </w:p>
        </w:tc>
      </w:tr>
      <w:tr>
        <w:trPr/>
        <w:tc>
          <w:tcPr>
            <w:gridSpan w:val="3"/>
            <w:tcBorders>
              <w:top w:val="single" w:sz="6"/>
              <w:left w:val="single" w:sz="6"/>
              <w:bottom w:val="single" w:sz="6"/>
              <w:right w:val="single" w:sz="6"/>
            </w:tcBorders>
          </w:tcPr>
          <w:p>
            <w:pPr/>
            <w:r>
              <w:rPr>
                <w:rFonts w:hint="eastAsia"/>
                <w:sz w:val="21"/>
              </w:rPr>
              <w:t>休息室</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100</w:t>
            </w:r>
          </w:p>
        </w:tc>
        <w:tc>
          <w:tcPr>
            <w:tcBorders>
              <w:top w:val="single" w:sz="6"/>
              <w:left w:val="single" w:sz="6"/>
              <w:bottom w:val="single" w:sz="6"/>
              <w:right w:val="single" w:sz="6"/>
            </w:tcBorders>
          </w:tcPr>
          <w:p>
            <w:pPr/>
            <w:r>
              <w:rPr>
                <w:rFonts w:hint="eastAsia"/>
                <w:sz w:val="21"/>
              </w:rPr>
              <w:t>22</w:t>
            </w:r>
          </w:p>
        </w:tc>
        <w:tc>
          <w:tcPr>
            <w:tcBorders>
              <w:top w:val="single" w:sz="6"/>
              <w:left w:val="single" w:sz="6"/>
              <w:bottom w:val="single" w:sz="6"/>
              <w:right w:val="single" w:sz="6"/>
            </w:tcBorders>
          </w:tcPr>
          <w:p>
            <w:pPr/>
            <w:r>
              <w:rPr>
                <w:rFonts w:hint="eastAsia"/>
                <w:sz w:val="21"/>
              </w:rPr>
              <w:t>80</w:t>
            </w:r>
          </w:p>
        </w:tc>
      </w:tr>
      <w:tr>
        <w:trPr/>
        <w:tc>
          <w:tcPr>
            <w:gridSpan w:val="3"/>
            <w:tcBorders>
              <w:top w:val="single" w:sz="6"/>
              <w:left w:val="single" w:sz="6"/>
              <w:bottom w:val="single" w:sz="6"/>
              <w:right w:val="single" w:sz="6"/>
            </w:tcBorders>
          </w:tcPr>
          <w:p>
            <w:pPr/>
            <w:r>
              <w:rPr>
                <w:rFonts w:hint="eastAsia"/>
                <w:sz w:val="21"/>
              </w:rPr>
              <w:t>储藏室、仓库</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100</w:t>
            </w:r>
          </w:p>
        </w:tc>
        <w:tc>
          <w:tcPr>
            <w:tcBorders>
              <w:top w:val="single" w:sz="6"/>
              <w:left w:val="single" w:sz="6"/>
              <w:bottom w:val="single" w:sz="6"/>
              <w:right w:val="single" w:sz="6"/>
            </w:tcBorders>
          </w:tcPr>
          <w:p>
            <w:pPr/>
            <w:r>
              <w:rPr>
                <w:rFonts w:hint="eastAsia"/>
                <w:sz w:val="21"/>
              </w:rPr>
              <w:t>--</w:t>
            </w:r>
          </w:p>
        </w:tc>
        <w:tc>
          <w:tcPr>
            <w:tcBorders>
              <w:top w:val="single" w:sz="6"/>
              <w:left w:val="single" w:sz="6"/>
              <w:bottom w:val="single" w:sz="6"/>
              <w:right w:val="single" w:sz="6"/>
            </w:tcBorders>
          </w:tcPr>
          <w:p>
            <w:pPr/>
            <w:r>
              <w:rPr>
                <w:rFonts w:hint="eastAsia"/>
                <w:sz w:val="21"/>
              </w:rPr>
              <w:t>60</w:t>
            </w:r>
          </w:p>
        </w:tc>
      </w:tr>
      <w:tr>
        <w:trPr/>
        <w:tc>
          <w:tcPr>
            <w:gridSpan w:val="2"/>
            <w:vMerge w:val="restart"/>
            <w:tcBorders>
              <w:top w:val="single" w:sz="6"/>
              <w:left w:val="single" w:sz="6"/>
              <w:bottom w:val="single" w:sz="6"/>
              <w:right w:val="single" w:sz="6"/>
            </w:tcBorders>
          </w:tcPr>
          <w:p>
            <w:pPr/>
            <w:r>
              <w:rPr>
                <w:rFonts w:hint="eastAsia"/>
                <w:sz w:val="21"/>
              </w:rPr>
              <w:t>车库</w:t>
            </w:r>
          </w:p>
        </w:tc>
        <w:tc>
          <w:tcPr>
            <w:tcBorders>
              <w:top w:val="single" w:sz="6"/>
              <w:left w:val="single" w:sz="6"/>
              <w:bottom w:val="single" w:sz="6"/>
              <w:right w:val="single" w:sz="6"/>
            </w:tcBorders>
          </w:tcPr>
          <w:p>
            <w:pPr/>
            <w:r>
              <w:rPr>
                <w:rFonts w:hint="eastAsia"/>
                <w:sz w:val="21"/>
              </w:rPr>
              <w:t>停车间</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75</w:t>
            </w:r>
          </w:p>
        </w:tc>
        <w:tc>
          <w:tcPr>
            <w:tcBorders>
              <w:top w:val="single" w:sz="6"/>
              <w:left w:val="single" w:sz="6"/>
              <w:bottom w:val="single" w:sz="6"/>
              <w:right w:val="single" w:sz="6"/>
            </w:tcBorders>
          </w:tcPr>
          <w:p>
            <w:pPr/>
            <w:r>
              <w:rPr>
                <w:rFonts w:hint="eastAsia"/>
                <w:sz w:val="21"/>
              </w:rPr>
              <w:t>28</w:t>
            </w:r>
          </w:p>
        </w:tc>
        <w:tc>
          <w:tcPr>
            <w:tcBorders>
              <w:top w:val="single" w:sz="6"/>
              <w:left w:val="single" w:sz="6"/>
              <w:bottom w:val="single" w:sz="6"/>
              <w:right w:val="single" w:sz="6"/>
            </w:tcBorders>
          </w:tcPr>
          <w:p>
            <w:pPr/>
            <w:r>
              <w:rPr>
                <w:rFonts w:hint="eastAsia"/>
                <w:sz w:val="21"/>
              </w:rPr>
              <w:t>60</w:t>
            </w:r>
          </w:p>
        </w:tc>
      </w:tr>
      <w:tr>
        <w:trPr/>
        <w:tc>
          <w:tcPr>
            <w:gridSpan w:val="2"/>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检修间</w:t>
            </w:r>
          </w:p>
        </w:tc>
        <w:tc>
          <w:tcPr>
            <w:tcBorders>
              <w:top w:val="single" w:sz="6"/>
              <w:left w:val="single" w:sz="6"/>
              <w:bottom w:val="single" w:sz="6"/>
              <w:right w:val="single" w:sz="6"/>
            </w:tcBorders>
          </w:tcPr>
          <w:p>
            <w:pPr/>
            <w:r>
              <w:rPr>
                <w:rFonts w:hint="eastAsia"/>
                <w:sz w:val="21"/>
              </w:rPr>
              <w:t>地面</w:t>
            </w:r>
          </w:p>
        </w:tc>
        <w:tc>
          <w:tcPr>
            <w:tcBorders>
              <w:top w:val="single" w:sz="6"/>
              <w:left w:val="single" w:sz="6"/>
              <w:bottom w:val="single" w:sz="6"/>
              <w:right w:val="single" w:sz="6"/>
            </w:tcBorders>
          </w:tcPr>
          <w:p>
            <w:pPr/>
            <w:r>
              <w:rPr>
                <w:rFonts w:hint="eastAsia"/>
                <w:sz w:val="21"/>
              </w:rPr>
              <w:t>200</w:t>
            </w:r>
          </w:p>
        </w:tc>
        <w:tc>
          <w:tcPr>
            <w:tcBorders>
              <w:top w:val="single" w:sz="6"/>
              <w:left w:val="single" w:sz="6"/>
              <w:bottom w:val="single" w:sz="6"/>
              <w:right w:val="single" w:sz="6"/>
            </w:tcBorders>
          </w:tcPr>
          <w:p>
            <w:pPr/>
            <w:r>
              <w:rPr>
                <w:rFonts w:hint="eastAsia"/>
                <w:sz w:val="21"/>
              </w:rPr>
              <w:t>25</w:t>
            </w:r>
          </w:p>
        </w:tc>
        <w:tc>
          <w:tcPr>
            <w:tcBorders>
              <w:top w:val="single" w:sz="6"/>
              <w:left w:val="single" w:sz="6"/>
              <w:bottom w:val="single" w:sz="6"/>
              <w:right w:val="single" w:sz="6"/>
            </w:tcBorders>
          </w:tcPr>
          <w:p>
            <w:pPr/>
            <w:r>
              <w:rPr>
                <w:rFonts w:hint="eastAsia"/>
                <w:sz w:val="21"/>
              </w:rPr>
              <w:t>60</w:t>
            </w:r>
          </w:p>
        </w:tc>
      </w:tr>
    </w:tbl>
    <w:p>
      <w:pPr/>
      <w:r>
        <w:rPr>
          <w:rFonts w:hint="eastAsia"/>
        </w:rPr>
        <w:br/>
      </w:r>
    </w:p>
    <w:p>
      <w:pPr/>
      <w:r>
        <w:rPr>
          <w:rFonts w:hint="eastAsia"/>
          <w:sz w:val="21"/>
        </w:rPr>
        <w:t>5．3．2 应急照明的照度标准值宜符合下列规定：</w:t>
      </w:r>
    </w:p>
    <w:p>
      <w:pPr/>
      <w:r>
        <w:rPr>
          <w:rFonts w:hint="eastAsia"/>
          <w:sz w:val="21"/>
        </w:rPr>
        <w:t>1 备用照明的照度值除另有规定外，不低于该场所一般照明照度值的10％；</w:t>
      </w:r>
    </w:p>
    <w:p>
      <w:pPr/>
      <w:r>
        <w:rPr>
          <w:rFonts w:hint="eastAsia"/>
          <w:sz w:val="21"/>
        </w:rPr>
        <w:t>2 安全照明的照度值不低于该场所一般照明照度值的5％；</w:t>
      </w:r>
    </w:p>
    <w:p>
      <w:pPr/>
      <w:r>
        <w:rPr>
          <w:rFonts w:hint="eastAsia"/>
          <w:sz w:val="21"/>
        </w:rPr>
        <w:t>3 疏散通道的疏散照明的照度值不低于0．51x</w:t>
      </w:r>
    </w:p>
    <w:p>
      <w:pPr>
        <w:jc w:val="center"/>
      </w:pPr>
      <w:r>
        <w:rPr>
          <w:rFonts w:hint="eastAsia"/>
          <w:sz w:val="21"/>
        </w:rPr>
        <w:t> </w:t>
      </w:r>
      <w:r>
        <w:rPr>
          <w:rFonts w:hint="eastAsia"/>
          <w:b/>
          <w:sz w:val="21"/>
        </w:rPr>
        <w:t>6 照明节能</w:t>
      </w:r>
    </w:p>
    <w:p>
      <w:pPr>
        <w:jc w:val="center"/>
      </w:pPr>
      <w:r>
        <w:rPr>
          <w:rFonts w:hint="eastAsia"/>
          <w:b/>
          <w:sz w:val="21"/>
        </w:rPr>
        <w:t>6．1 照明功率密度值</w:t>
      </w:r>
    </w:p>
    <w:p>
      <w:pPr/>
      <w:r>
        <w:rPr>
          <w:rFonts w:hint="eastAsia"/>
          <w:sz w:val="21"/>
        </w:rPr>
        <w:t>6.1办公建筑照明功率密度值不应大干表6．1．1的规定。当房间或场所的照度值高于或低子本表规定的对应照度值时，其照明功率密度值应按比例提高或折减。</w:t>
      </w:r>
    </w:p>
    <w:p>
      <w:pPr/>
      <w:r>
        <w:rPr>
          <w:rFonts w:hint="eastAsia"/>
          <w:b/>
          <w:sz w:val="21"/>
        </w:rPr>
        <w:t>              表6.1.1  办公建筑照明功率密度值</w:t>
      </w:r>
    </w:p>
    <w:tbl>
      <w:tblPr/>
      <w:tblGrid>
        <w:gridCol w:w="2256"/>
        <w:gridCol w:w="753"/>
        <w:gridCol w:w="1503"/>
        <w:gridCol w:w="1506"/>
        <w:gridCol w:w="750"/>
        <w:gridCol w:w="2256"/>
      </w:tblGrid>
      <w:tr>
        <w:trPr/>
        <w:tc>
          <w:tcPr>
            <w:vMerge w:val="restart"/>
            <w:tcBorders>
              <w:top w:val="single" w:sz="6"/>
              <w:left w:val="single" w:sz="6"/>
              <w:bottom w:val="single" w:sz="6"/>
              <w:right w:val="single" w:sz="6"/>
            </w:tcBorders>
          </w:tcPr>
          <w:p>
            <w:pPr/>
            <w:r>
              <w:rPr>
                <w:rFonts w:hint="eastAsia"/>
                <w:sz w:val="21"/>
              </w:rPr>
              <w:t>房间或场所</w:t>
            </w:r>
          </w:p>
        </w:tc>
        <w:tc>
          <w:tcPr>
            <w:gridSpan w:val="2"/>
            <w:tcBorders>
              <w:top w:val="single" w:sz="6"/>
              <w:left w:val="single" w:sz="6"/>
              <w:bottom w:val="single" w:sz="6"/>
              <w:right w:val="single" w:sz="6"/>
            </w:tcBorders>
          </w:tcPr>
          <w:p>
            <w:pPr/>
            <w:r>
              <w:rPr>
                <w:rFonts w:hint="eastAsia"/>
                <w:sz w:val="21"/>
              </w:rPr>
              <w:t>照明功率密度（W/m</w:t>
            </w:r>
            <w:r>
              <w:rPr>
                <w:rFonts w:hint="eastAsia"/>
                <w:sz w:val="21"/>
              </w:rPr>
              <w:t>）</w:t>
            </w:r>
          </w:p>
        </w:tc>
        <w:tc>
          <w:tcPr>
            <w:vMerge w:val="restart"/>
            <w:tcBorders>
              <w:top w:val="single" w:sz="6"/>
              <w:left w:val="single" w:sz="6"/>
              <w:bottom w:val="single" w:sz="6"/>
              <w:right w:val="single" w:sz="6"/>
            </w:tcBorders>
          </w:tcPr>
          <w:p>
            <w:pPr/>
            <w:r>
              <w:rPr>
                <w:rFonts w:hint="eastAsia"/>
                <w:sz w:val="21"/>
              </w:rPr>
              <w:t>对应照度值（lx）</w:t>
            </w:r>
          </w:p>
        </w:tc>
      </w:tr>
      <w:tr>
        <w:trPr/>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现行值</w:t>
            </w:r>
          </w:p>
        </w:tc>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sz w:val="21"/>
              </w:rPr>
              <w:t>目标值</w:t>
            </w:r>
          </w:p>
        </w:tc>
      </w:tr>
      <w:tr>
        <w:trPr/>
        <w:tc>
          <w:tcPr>
            <w:tcBorders>
              <w:top w:val="single" w:sz="6"/>
              <w:left w:val="single" w:sz="6"/>
              <w:bottom w:val="single" w:sz="6"/>
              <w:right w:val="single" w:sz="6"/>
            </w:tcBorders>
          </w:tcPr>
          <w:p>
            <w:pPr/>
            <w:r>
              <w:rPr>
                <w:rFonts w:hint="eastAsia"/>
                <w:sz w:val="21"/>
              </w:rPr>
              <w:t>普通办公室</w:t>
            </w:r>
          </w:p>
        </w:tc>
        <w:tc>
          <w:tcPr>
            <w:tcBorders>
              <w:top w:val="single" w:sz="6"/>
              <w:left w:val="single" w:sz="6"/>
              <w:bottom w:val="single" w:sz="6"/>
              <w:right w:val="single" w:sz="6"/>
            </w:tcBorders>
          </w:tcPr>
          <w:p>
            <w:pPr/>
            <w:r>
              <w:rPr>
                <w:rFonts w:hint="eastAsia"/>
                <w:sz w:val="21"/>
              </w:rPr>
              <w:t>11</w:t>
            </w:r>
          </w:p>
        </w:tc>
        <w:tc>
          <w:tcPr>
            <w:tcBorders>
              <w:top w:val="single" w:sz="6"/>
              <w:left w:val="single" w:sz="6"/>
              <w:bottom w:val="single" w:sz="6"/>
              <w:right w:val="single" w:sz="6"/>
            </w:tcBorders>
          </w:tcPr>
          <w:p>
            <w:pPr/>
            <w:r>
              <w:rPr>
                <w:rFonts w:hint="eastAsia"/>
                <w:sz w:val="21"/>
              </w:rPr>
              <w:t>9</w:t>
            </w:r>
          </w:p>
        </w:tc>
        <w:tc>
          <w:tcPr>
            <w:tcBorders>
              <w:top w:val="single" w:sz="6"/>
              <w:left w:val="single" w:sz="6"/>
              <w:bottom w:val="single" w:sz="6"/>
              <w:right w:val="single" w:sz="6"/>
            </w:tcBorders>
          </w:tcPr>
          <w:p>
            <w:pPr/>
            <w:r>
              <w:rPr>
                <w:rFonts w:hint="eastAsia"/>
                <w:sz w:val="21"/>
              </w:rPr>
              <w:t>300</w:t>
            </w:r>
          </w:p>
        </w:tc>
      </w:tr>
      <w:tr>
        <w:trPr/>
        <w:tc>
          <w:tcPr>
            <w:tcBorders>
              <w:top w:val="single" w:sz="6"/>
              <w:left w:val="single" w:sz="6"/>
              <w:bottom w:val="single" w:sz="6"/>
              <w:right w:val="single" w:sz="6"/>
            </w:tcBorders>
          </w:tcPr>
          <w:p>
            <w:pPr/>
            <w:r>
              <w:rPr>
                <w:rFonts w:hint="eastAsia"/>
                <w:sz w:val="21"/>
              </w:rPr>
              <w:t>高档办公室、设计室</w:t>
            </w:r>
          </w:p>
        </w:tc>
        <w:tc>
          <w:tcPr>
            <w:tcBorders>
              <w:top w:val="single" w:sz="6"/>
              <w:left w:val="single" w:sz="6"/>
              <w:bottom w:val="single" w:sz="6"/>
              <w:right w:val="single" w:sz="6"/>
            </w:tcBorders>
          </w:tcPr>
          <w:p>
            <w:pPr/>
            <w:r>
              <w:rPr>
                <w:rFonts w:hint="eastAsia"/>
                <w:sz w:val="21"/>
              </w:rPr>
              <w:t>18</w:t>
            </w:r>
          </w:p>
        </w:tc>
        <w:tc>
          <w:tcPr>
            <w:tcBorders>
              <w:top w:val="single" w:sz="6"/>
              <w:left w:val="single" w:sz="6"/>
              <w:bottom w:val="single" w:sz="6"/>
              <w:right w:val="single" w:sz="6"/>
            </w:tcBorders>
          </w:tcPr>
          <w:p>
            <w:pPr/>
            <w:r>
              <w:rPr>
                <w:rFonts w:hint="eastAsia"/>
                <w:sz w:val="21"/>
              </w:rPr>
              <w:t>15</w:t>
            </w:r>
          </w:p>
        </w:tc>
        <w:tc>
          <w:tcPr>
            <w:tcBorders>
              <w:top w:val="single" w:sz="6"/>
              <w:left w:val="single" w:sz="6"/>
              <w:bottom w:val="single" w:sz="6"/>
              <w:right w:val="single" w:sz="6"/>
            </w:tcBorders>
          </w:tcPr>
          <w:p>
            <w:pPr/>
            <w:r>
              <w:rPr>
                <w:rFonts w:hint="eastAsia"/>
                <w:sz w:val="21"/>
              </w:rPr>
              <w:t>500</w:t>
            </w:r>
          </w:p>
        </w:tc>
      </w:tr>
      <w:tr>
        <w:trPr/>
        <w:tc>
          <w:tcPr>
            <w:tcBorders>
              <w:top w:val="single" w:sz="6"/>
              <w:left w:val="single" w:sz="6"/>
              <w:bottom w:val="single" w:sz="6"/>
              <w:right w:val="single" w:sz="6"/>
            </w:tcBorders>
          </w:tcPr>
          <w:p>
            <w:pPr/>
            <w:r>
              <w:rPr>
                <w:rFonts w:hint="eastAsia"/>
                <w:sz w:val="21"/>
              </w:rPr>
              <w:t>会议室</w:t>
            </w:r>
          </w:p>
        </w:tc>
        <w:tc>
          <w:tcPr>
            <w:tcBorders>
              <w:top w:val="single" w:sz="6"/>
              <w:left w:val="single" w:sz="6"/>
              <w:bottom w:val="single" w:sz="6"/>
              <w:right w:val="single" w:sz="6"/>
            </w:tcBorders>
          </w:tcPr>
          <w:p>
            <w:pPr/>
            <w:r>
              <w:rPr>
                <w:rFonts w:hint="eastAsia"/>
                <w:sz w:val="21"/>
              </w:rPr>
              <w:t>11</w:t>
            </w:r>
          </w:p>
        </w:tc>
        <w:tc>
          <w:tcPr>
            <w:tcBorders>
              <w:top w:val="single" w:sz="6"/>
              <w:left w:val="single" w:sz="6"/>
              <w:bottom w:val="single" w:sz="6"/>
              <w:right w:val="single" w:sz="6"/>
            </w:tcBorders>
          </w:tcPr>
          <w:p>
            <w:pPr/>
            <w:r>
              <w:rPr>
                <w:rFonts w:hint="eastAsia"/>
                <w:sz w:val="21"/>
              </w:rPr>
              <w:t>9</w:t>
            </w:r>
          </w:p>
        </w:tc>
        <w:tc>
          <w:tcPr>
            <w:tcBorders>
              <w:top w:val="single" w:sz="6"/>
              <w:left w:val="single" w:sz="6"/>
              <w:bottom w:val="single" w:sz="6"/>
              <w:right w:val="single" w:sz="6"/>
            </w:tcBorders>
          </w:tcPr>
          <w:p>
            <w:pPr/>
            <w:r>
              <w:rPr>
                <w:rFonts w:hint="eastAsia"/>
                <w:sz w:val="21"/>
              </w:rPr>
              <w:t>300</w:t>
            </w:r>
          </w:p>
        </w:tc>
      </w:tr>
      <w:tr>
        <w:trPr/>
        <w:tc>
          <w:tcPr>
            <w:tcBorders>
              <w:top w:val="single" w:sz="6"/>
              <w:left w:val="single" w:sz="6"/>
              <w:bottom w:val="single" w:sz="6"/>
              <w:right w:val="single" w:sz="6"/>
            </w:tcBorders>
          </w:tcPr>
          <w:p>
            <w:pPr/>
            <w:r>
              <w:rPr>
                <w:rFonts w:hint="eastAsia"/>
                <w:sz w:val="21"/>
              </w:rPr>
              <w:t>营业厅</w:t>
            </w:r>
          </w:p>
        </w:tc>
        <w:tc>
          <w:tcPr>
            <w:tcBorders>
              <w:top w:val="single" w:sz="6"/>
              <w:left w:val="single" w:sz="6"/>
              <w:bottom w:val="single" w:sz="6"/>
              <w:right w:val="single" w:sz="6"/>
            </w:tcBorders>
          </w:tcPr>
          <w:p>
            <w:pPr/>
            <w:r>
              <w:rPr>
                <w:rFonts w:hint="eastAsia"/>
                <w:sz w:val="21"/>
              </w:rPr>
              <w:t>13</w:t>
            </w:r>
          </w:p>
        </w:tc>
        <w:tc>
          <w:tcPr>
            <w:tcBorders>
              <w:top w:val="single" w:sz="6"/>
              <w:left w:val="single" w:sz="6"/>
              <w:bottom w:val="single" w:sz="6"/>
              <w:right w:val="single" w:sz="6"/>
            </w:tcBorders>
          </w:tcPr>
          <w:p>
            <w:pPr/>
            <w:r>
              <w:rPr>
                <w:rFonts w:hint="eastAsia"/>
                <w:sz w:val="21"/>
              </w:rPr>
              <w:t>11</w:t>
            </w:r>
          </w:p>
        </w:tc>
        <w:tc>
          <w:tcPr>
            <w:tcBorders>
              <w:top w:val="single" w:sz="6"/>
              <w:left w:val="single" w:sz="6"/>
              <w:bottom w:val="single" w:sz="6"/>
              <w:right w:val="single" w:sz="6"/>
            </w:tcBorders>
          </w:tcPr>
          <w:p>
            <w:pPr/>
            <w:r>
              <w:rPr>
                <w:rFonts w:hint="eastAsia"/>
                <w:sz w:val="21"/>
              </w:rPr>
              <w:t>300</w:t>
            </w:r>
          </w:p>
        </w:tc>
      </w:tr>
      <w:tr>
        <w:trPr/>
        <w:tc>
          <w:tcPr>
            <w:tcBorders>
              <w:top w:val="single" w:sz="6"/>
              <w:left w:val="single" w:sz="6"/>
              <w:bottom w:val="single" w:sz="6"/>
              <w:right w:val="single" w:sz="6"/>
            </w:tcBorders>
          </w:tcPr>
          <w:p>
            <w:pPr/>
            <w:r>
              <w:rPr>
                <w:rFonts w:hint="eastAsia"/>
                <w:sz w:val="21"/>
              </w:rPr>
              <w:t>文件整理、复印、发行室</w:t>
            </w:r>
          </w:p>
        </w:tc>
        <w:tc>
          <w:tcPr>
            <w:tcBorders>
              <w:top w:val="single" w:sz="6"/>
              <w:left w:val="single" w:sz="6"/>
              <w:bottom w:val="single" w:sz="6"/>
              <w:right w:val="single" w:sz="6"/>
            </w:tcBorders>
          </w:tcPr>
          <w:p>
            <w:pPr/>
            <w:r>
              <w:rPr>
                <w:rFonts w:hint="eastAsia"/>
                <w:sz w:val="21"/>
              </w:rPr>
              <w:t>11</w:t>
            </w:r>
          </w:p>
        </w:tc>
        <w:tc>
          <w:tcPr>
            <w:tcBorders>
              <w:top w:val="single" w:sz="6"/>
              <w:left w:val="single" w:sz="6"/>
              <w:bottom w:val="single" w:sz="6"/>
              <w:right w:val="single" w:sz="6"/>
            </w:tcBorders>
          </w:tcPr>
          <w:p>
            <w:pPr/>
            <w:r>
              <w:rPr>
                <w:rFonts w:hint="eastAsia"/>
                <w:sz w:val="21"/>
              </w:rPr>
              <w:t>9</w:t>
            </w:r>
          </w:p>
        </w:tc>
        <w:tc>
          <w:tcPr>
            <w:tcBorders>
              <w:top w:val="single" w:sz="6"/>
              <w:left w:val="single" w:sz="6"/>
              <w:bottom w:val="single" w:sz="6"/>
              <w:right w:val="single" w:sz="6"/>
            </w:tcBorders>
          </w:tcPr>
          <w:p>
            <w:pPr/>
            <w:r>
              <w:rPr>
                <w:rFonts w:hint="eastAsia"/>
                <w:sz w:val="21"/>
              </w:rPr>
              <w:t>300</w:t>
            </w:r>
          </w:p>
        </w:tc>
      </w:tr>
      <w:tr>
        <w:trPr/>
        <w:tc>
          <w:tcPr>
            <w:tcBorders>
              <w:top w:val="single" w:sz="6"/>
              <w:left w:val="single" w:sz="6"/>
              <w:bottom w:val="single" w:sz="6"/>
              <w:right w:val="single" w:sz="6"/>
            </w:tcBorders>
          </w:tcPr>
          <w:p>
            <w:pPr/>
            <w:r>
              <w:rPr>
                <w:rFonts w:hint="eastAsia"/>
                <w:sz w:val="21"/>
              </w:rPr>
              <w:t>档案室</w:t>
            </w:r>
          </w:p>
        </w:tc>
        <w:tc>
          <w:tcPr>
            <w:tcBorders>
              <w:top w:val="single" w:sz="6"/>
              <w:left w:val="single" w:sz="6"/>
              <w:bottom w:val="single" w:sz="6"/>
              <w:right w:val="single" w:sz="6"/>
            </w:tcBorders>
          </w:tcPr>
          <w:p>
            <w:pPr/>
            <w:r>
              <w:rPr>
                <w:rFonts w:hint="eastAsia"/>
                <w:sz w:val="21"/>
              </w:rPr>
              <w:t>8</w:t>
            </w:r>
          </w:p>
        </w:tc>
        <w:tc>
          <w:tcPr>
            <w:tcBorders>
              <w:top w:val="single" w:sz="6"/>
              <w:left w:val="single" w:sz="6"/>
              <w:bottom w:val="single" w:sz="6"/>
              <w:right w:val="single" w:sz="6"/>
            </w:tcBorders>
          </w:tcPr>
          <w:p>
            <w:pPr/>
            <w:r>
              <w:rPr>
                <w:rFonts w:hint="eastAsia"/>
                <w:sz w:val="21"/>
              </w:rPr>
              <w:t>7</w:t>
            </w:r>
          </w:p>
        </w:tc>
        <w:tc>
          <w:tcPr>
            <w:tcBorders>
              <w:top w:val="single" w:sz="6"/>
              <w:left w:val="single" w:sz="6"/>
              <w:bottom w:val="single" w:sz="6"/>
              <w:right w:val="single" w:sz="6"/>
            </w:tcBorders>
          </w:tcPr>
          <w:p>
            <w:pPr/>
            <w:r>
              <w:rPr>
                <w:rFonts w:hint="eastAsia"/>
                <w:sz w:val="21"/>
              </w:rPr>
              <w:t>200</w:t>
            </w:r>
          </w:p>
        </w:tc>
      </w:tr>
    </w:tbl>
    <w:p>
      <w:pPr/>
      <w:r>
        <w:rPr>
          <w:rFonts w:hint="eastAsia"/>
        </w:rPr>
        <w:br/>
      </w:r>
    </w:p>
    <w:p>
      <w:pPr/>
      <w:r>
        <w:rPr>
          <w:rFonts w:hint="eastAsia"/>
          <w:sz w:val="21"/>
        </w:rPr>
        <w:t>6．1．2 设有重点照明的商店营业厅，该楼层营业厅的照明功率密度值每平方米可增加5W。</w:t>
      </w:r>
    </w:p>
    <w:p>
      <w:pPr/>
      <w:r>
        <w:rPr>
          <w:rFonts w:hint="eastAsia"/>
          <w:sz w:val="21"/>
        </w:rPr>
        <w:t> </w:t>
      </w:r>
      <w:r>
        <w:rPr>
          <w:rFonts w:hint="eastAsia"/>
          <w:b/>
          <w:sz w:val="21"/>
        </w:rPr>
        <w:t>7 照明配电及控制</w:t>
      </w:r>
    </w:p>
    <w:p>
      <w:pPr>
        <w:jc w:val="center"/>
      </w:pPr>
      <w:r>
        <w:rPr>
          <w:rFonts w:hint="eastAsia"/>
          <w:b/>
          <w:sz w:val="21"/>
        </w:rPr>
        <w:t>7．1 照明电压</w:t>
      </w:r>
    </w:p>
    <w:p>
      <w:pPr>
        <w:jc w:val="both"/>
      </w:pPr>
      <w:r>
        <w:rPr>
          <w:rFonts w:hint="eastAsia"/>
          <w:sz w:val="21"/>
        </w:rPr>
        <w:t>7．1．1 一般照明光源的电源电压应采用220V</w:t>
      </w:r>
    </w:p>
    <w:p>
      <w:pPr/>
      <w:r>
        <w:rPr>
          <w:rFonts w:hint="eastAsia"/>
          <w:sz w:val="21"/>
        </w:rPr>
        <w:t>7．1. 3 照明灯具的端电压不宜大于其额定电压的105％，亦不宜低于其额定电压的下列数值：</w:t>
      </w:r>
    </w:p>
    <w:p>
      <w:pPr/>
      <w:r>
        <w:rPr>
          <w:rFonts w:hint="eastAsia"/>
          <w:sz w:val="21"/>
        </w:rPr>
        <w:t>1 一般工作场所——95％；</w:t>
      </w:r>
    </w:p>
    <w:p>
      <w:pPr>
        <w:jc w:val="both"/>
      </w:pPr>
      <w:r>
        <w:rPr>
          <w:rFonts w:hint="eastAsia"/>
          <w:sz w:val="21"/>
        </w:rPr>
        <w:t>3 应急照明和用安全特低电压供电的照明——90％\</w:t>
      </w:r>
    </w:p>
    <w:p>
      <w:pPr>
        <w:jc w:val="center"/>
      </w:pPr>
      <w:r>
        <w:rPr>
          <w:rFonts w:hint="eastAsia"/>
          <w:b/>
          <w:sz w:val="21"/>
        </w:rPr>
        <w:t>7．2 照明配电系统</w:t>
      </w:r>
    </w:p>
    <w:p>
      <w:pPr/>
      <w:r>
        <w:rPr>
          <w:rFonts w:hint="eastAsia"/>
          <w:sz w:val="21"/>
        </w:rPr>
        <w:t>7．2．1 供照明用的配电变压器的设置应符合下列要求：</w:t>
      </w:r>
    </w:p>
    <w:p>
      <w:pPr/>
      <w:r>
        <w:rPr>
          <w:rFonts w:hint="eastAsia"/>
          <w:sz w:val="21"/>
        </w:rPr>
        <w:t>1 电力设备无大功率冲击性负荷时，照明和电力宜共用变压器；</w:t>
      </w:r>
    </w:p>
    <w:p>
      <w:pPr/>
      <w:r>
        <w:rPr>
          <w:rFonts w:hint="eastAsia"/>
          <w:sz w:val="21"/>
        </w:rPr>
        <w:t>2 当电力设备有大功率冲击性负荷时，照明宜与冲击性负荷接自不同变压器；如条件不允许，需接自同一变压器时，照明</w:t>
      </w:r>
    </w:p>
    <w:p>
      <w:pPr/>
      <w:r>
        <w:rPr>
          <w:rFonts w:hint="eastAsia"/>
          <w:sz w:val="21"/>
        </w:rPr>
        <w:t>应由专用馈电线供电；</w:t>
      </w:r>
    </w:p>
    <w:p>
      <w:pPr/>
      <w:r>
        <w:rPr>
          <w:rFonts w:hint="eastAsia"/>
          <w:sz w:val="21"/>
        </w:rPr>
        <w:t>3 照明安装功率较大时，宜采用照明专用变压器。</w:t>
      </w:r>
    </w:p>
    <w:p>
      <w:pPr/>
      <w:r>
        <w:rPr>
          <w:rFonts w:hint="eastAsia"/>
          <w:sz w:val="21"/>
        </w:rPr>
        <w:t>7．2．2 应急照明的电源，应根据应急照明类别、场所使用要求和该建筑电源条件，采用下列方式之一：</w:t>
      </w:r>
    </w:p>
    <w:p>
      <w:pPr/>
      <w:r>
        <w:rPr>
          <w:rFonts w:hint="eastAsia"/>
          <w:sz w:val="21"/>
        </w:rPr>
        <w:t>1 接自电力网有效地独立于正常照明电源的线路；</w:t>
      </w:r>
    </w:p>
    <w:p>
      <w:pPr/>
      <w:r>
        <w:rPr>
          <w:rFonts w:hint="eastAsia"/>
          <w:sz w:val="21"/>
        </w:rPr>
        <w:t>2 蓄电池组，包括灯内自带蓄电池、集中设置或分区集中设置的蓄电池装置；</w:t>
      </w:r>
    </w:p>
    <w:p>
      <w:pPr/>
      <w:r>
        <w:rPr>
          <w:rFonts w:hint="eastAsia"/>
          <w:sz w:val="21"/>
        </w:rPr>
        <w:t>3 应急发电机组；</w:t>
      </w:r>
    </w:p>
    <w:p>
      <w:pPr/>
      <w:r>
        <w:rPr>
          <w:rFonts w:hint="eastAsia"/>
          <w:sz w:val="21"/>
        </w:rPr>
        <w:t>4 以上任意两种方式的组合。</w:t>
      </w:r>
    </w:p>
    <w:p>
      <w:pPr/>
      <w:r>
        <w:rPr>
          <w:rFonts w:hint="eastAsia"/>
          <w:sz w:val="21"/>
        </w:rPr>
        <w:t>7．2．3 疏散照明的出口标志灯和指向标志灯宜用蓄电池电源。安全照明的电源应和该场所的电力线路分别接自不同变压器或不同馈电干线。备用照明电源宜采用本章7．2．2所列的第1或第3种方式。</w:t>
      </w:r>
    </w:p>
    <w:p>
      <w:pPr/>
      <w:r>
        <w:rPr>
          <w:rFonts w:hint="eastAsia"/>
          <w:sz w:val="21"/>
        </w:rPr>
        <w:t>7．2．4 照明配电宜采用放射式和树干式结合的系统。</w:t>
      </w:r>
    </w:p>
    <w:p>
      <w:pPr/>
      <w:r>
        <w:rPr>
          <w:rFonts w:hint="eastAsia"/>
          <w:sz w:val="21"/>
        </w:rPr>
        <w:t>7．2．5 三相配电干线的各相负荷宜分配平衡，最大相负荷不宜超过三相负荷平均值的115％，最小相负荷不宜小于三相负荷平均值的85％。</w:t>
      </w:r>
    </w:p>
    <w:p>
      <w:pPr/>
      <w:r>
        <w:rPr>
          <w:rFonts w:hint="eastAsia"/>
          <w:sz w:val="21"/>
        </w:rPr>
        <w:t>7．2．6 照明配电箱宜设置在靠近照明负荷中心便于操作维护的位置。</w:t>
      </w:r>
    </w:p>
    <w:p>
      <w:pPr/>
      <w:r>
        <w:rPr>
          <w:rFonts w:hint="eastAsia"/>
          <w:sz w:val="21"/>
        </w:rPr>
        <w:t>7．2．7 每一照明单相分支回路的电流不宜超过16A，所接光源数不宜超过25个；连接建筑组合灯具时，回路电流不宜超过</w:t>
      </w:r>
    </w:p>
    <w:p>
      <w:pPr/>
      <w:r>
        <w:rPr>
          <w:rFonts w:hint="eastAsia"/>
          <w:sz w:val="21"/>
        </w:rPr>
        <w:t>25A，光源数不宜超过60个；连接高强度气体放电灯的单相分支回路的电流不应超过30A。</w:t>
      </w:r>
    </w:p>
    <w:p>
      <w:pPr/>
      <w:r>
        <w:rPr>
          <w:rFonts w:hint="eastAsia"/>
          <w:sz w:val="21"/>
        </w:rPr>
        <w:t>7．2．8 插座不宜和照明灯接在同一分支回路。</w:t>
      </w:r>
    </w:p>
    <w:p>
      <w:pPr/>
      <w:r>
        <w:rPr>
          <w:rFonts w:hint="eastAsia"/>
          <w:sz w:val="21"/>
        </w:rPr>
        <w:t>7．2．9 在电压偏差较大的场所，有条件时，宜设置自动稳压装置。</w:t>
      </w:r>
    </w:p>
    <w:p>
      <w:pPr/>
      <w:r>
        <w:rPr>
          <w:rFonts w:hint="eastAsia"/>
          <w:sz w:val="21"/>
        </w:rPr>
        <w:t>7．2．10 供给气体放电灯的配电线路宜在线路或灯具内设置电容补偿，功率因数不应低于0．9。</w:t>
      </w:r>
    </w:p>
    <w:p>
      <w:pPr/>
      <w:r>
        <w:rPr>
          <w:rFonts w:hint="eastAsia"/>
          <w:sz w:val="21"/>
        </w:rPr>
        <w:t>7．2．11 在气体放电灯的频闪效应对视觉作业有影响的场所，应采用下列措施之一：</w:t>
      </w:r>
    </w:p>
    <w:p>
      <w:pPr/>
      <w:r>
        <w:rPr>
          <w:rFonts w:hint="eastAsia"/>
          <w:sz w:val="21"/>
        </w:rPr>
        <w:t>1 采用高频电子镇流器；</w:t>
      </w:r>
    </w:p>
    <w:p>
      <w:pPr/>
      <w:r>
        <w:rPr>
          <w:rFonts w:hint="eastAsia"/>
          <w:sz w:val="21"/>
        </w:rPr>
        <w:t>2 相邻灯具分接在不同相序。</w:t>
      </w:r>
    </w:p>
    <w:p>
      <w:pPr/>
      <w:r>
        <w:rPr>
          <w:rFonts w:hint="eastAsia"/>
          <w:sz w:val="21"/>
        </w:rPr>
        <w:t>7．2．12 当采用工类灯具时，灯具的外露可导电部分应可靠接地。</w:t>
      </w:r>
    </w:p>
    <w:p>
      <w:pPr/>
      <w:r>
        <w:rPr>
          <w:rFonts w:hint="eastAsia"/>
          <w:sz w:val="21"/>
        </w:rPr>
        <w:t>7．2．13 安全特低电压供电应采用安全隔离变压器，其二次侧不应做保护接地。</w:t>
      </w:r>
    </w:p>
    <w:p>
      <w:pPr/>
      <w:r>
        <w:rPr>
          <w:rFonts w:hint="eastAsia"/>
          <w:sz w:val="21"/>
        </w:rPr>
        <w:t>7．2．14 居住建筑应按户设置电能表；工厂在有条件时宜按车间设置电能表；办公楼宜按租户或单位设置电能表。</w:t>
      </w:r>
    </w:p>
    <w:p>
      <w:pPr/>
      <w:r>
        <w:rPr>
          <w:rFonts w:hint="eastAsia"/>
          <w:sz w:val="21"/>
        </w:rPr>
        <w:t>7．2．15 配电系统的接地方式、配电线路的保护，应符合国家现行相关标准的有关规定。</w:t>
      </w:r>
    </w:p>
    <w:p>
      <w:pPr>
        <w:jc w:val="center"/>
      </w:pPr>
      <w:r>
        <w:rPr>
          <w:rFonts w:hint="eastAsia"/>
          <w:b/>
          <w:sz w:val="21"/>
        </w:rPr>
        <w:t>7．3 导体选择</w:t>
      </w:r>
    </w:p>
    <w:p>
      <w:pPr/>
      <w:r>
        <w:rPr>
          <w:rFonts w:hint="eastAsia"/>
          <w:sz w:val="21"/>
        </w:rPr>
        <w:t>7．3．1 照明配电干线和分支线，应采用铜芯绝缘电线或电缆，分支线截面不应小于1．5mm</w:t>
      </w:r>
      <w:r>
        <w:rPr>
          <w:rFonts w:hint="eastAsia"/>
          <w:sz w:val="21"/>
        </w:rPr>
        <w:t>。</w:t>
      </w:r>
    </w:p>
    <w:p>
      <w:pPr/>
      <w:r>
        <w:rPr>
          <w:rFonts w:hint="eastAsia"/>
          <w:sz w:val="21"/>
        </w:rPr>
        <w:t>7．3．2 照明配电线路应按负荷计算电流和灯端允许电压值选择导体截面积。</w:t>
      </w:r>
    </w:p>
    <w:p>
      <w:pPr/>
      <w:r>
        <w:rPr>
          <w:rFonts w:hint="eastAsia"/>
          <w:sz w:val="21"/>
        </w:rPr>
        <w:t>7．3．3 主要供给气体放电灯的三相配电线路，其中性线截面应满足不平衡电流及谐波电流的要求，且不应小于相线截面。</w:t>
      </w:r>
    </w:p>
    <w:p>
      <w:pPr/>
      <w:r>
        <w:rPr>
          <w:rFonts w:hint="eastAsia"/>
          <w:sz w:val="21"/>
        </w:rPr>
        <w:t>7．3．4 接地线截面选择应符合国家现行标准的有关规定。</w:t>
      </w:r>
    </w:p>
    <w:p>
      <w:pPr>
        <w:jc w:val="center"/>
      </w:pPr>
      <w:r>
        <w:rPr>
          <w:rFonts w:hint="eastAsia"/>
          <w:b/>
          <w:sz w:val="21"/>
        </w:rPr>
        <w:t>7．4 照明控制</w:t>
      </w:r>
    </w:p>
    <w:p>
      <w:pPr>
        <w:spacing w:line="517" w:lineRule="auto"/>
        <w:jc w:val="center"/>
      </w:pPr>
      <w:r>
        <w:rPr>
          <w:rFonts w:hint="eastAsia"/>
          <w:sz w:val="21"/>
        </w:rPr>
        <w:t>7．4．1 公共建筑和工业建筑的走廊、楼梯间、门厅等公共场所的照明，宜采用集中控制，并按建筑使用条件和天然采光状况采取分区、分组控制措施。</w:t>
      </w:r>
    </w:p>
    <w:p>
      <w:pPr>
        <w:jc w:val="center"/>
      </w:pPr>
      <w:r>
        <w:rPr>
          <w:rFonts w:hint="eastAsia"/>
          <w:sz w:val="32"/>
        </w:rPr>
        <w:t>六、负荷计算及导线的选择</w:t>
      </w:r>
    </w:p>
    <w:p>
      <w:pPr>
        <w:jc w:val="both"/>
      </w:pPr>
      <w:r>
        <w:rPr>
          <w:rFonts w:hint="eastAsia"/>
          <w:b/>
          <w:sz w:val="24"/>
        </w:rPr>
        <w:t>一、负荷计算</w:t>
      </w:r>
    </w:p>
    <w:p>
      <w:pPr>
        <w:jc w:val="both"/>
      </w:pPr>
      <w:r>
        <w:rPr>
          <w:rFonts w:hint="eastAsia"/>
          <w:sz w:val="21"/>
        </w:rPr>
        <w:t>照明负荷计算，其目的是为了合理选择供电系统中的变压器、导线和开关等设备。照明系统的负荷计算通常采用需用系数法以及负荷密度法。通常需用系数法用于较精确的计算，而负荷密度法用于估算比较合适。</w:t>
      </w:r>
    </w:p>
    <w:p>
      <w:pPr>
        <w:jc w:val="both"/>
      </w:pPr>
      <w:r>
        <w:rPr>
          <w:rFonts w:hint="eastAsia"/>
          <w:sz w:val="21"/>
        </w:rPr>
        <w:t>1、照明的设备容量Pe 计算</w:t>
      </w:r>
    </w:p>
    <w:p>
      <w:pPr>
        <w:jc w:val="both"/>
      </w:pPr>
      <w:r>
        <w:rPr>
          <w:rFonts w:hint="eastAsia"/>
          <w:sz w:val="21"/>
        </w:rPr>
        <w:t>  （1）本工程中主要涉及到白炽灯及T5型荧光灯，因此对于白炽灯可用Pe=Pn来计算；</w:t>
      </w:r>
    </w:p>
    <w:p>
      <w:pPr>
        <w:jc w:val="both"/>
      </w:pPr>
      <w:r>
        <w:rPr>
          <w:rFonts w:hint="eastAsia"/>
          <w:sz w:val="21"/>
        </w:rPr>
        <w:t>对于荧光灯由于带有镇流器故需考虑镇流器的功率损耗，则Pe=（1+a）Pn。</w:t>
      </w:r>
    </w:p>
    <w:p>
      <w:pPr>
        <w:jc w:val="both"/>
      </w:pPr>
      <w:r>
        <w:rPr>
          <w:rFonts w:hint="eastAsia"/>
          <w:sz w:val="21"/>
        </w:rPr>
        <w:t>（2）对于民用建筑内的插座，在无具体电气设备接入的时候，每个插座按照100W计算。</w:t>
      </w:r>
    </w:p>
    <w:p>
      <w:pPr>
        <w:jc w:val="both"/>
      </w:pPr>
      <w:r>
        <w:rPr>
          <w:rFonts w:hint="eastAsia"/>
          <w:sz w:val="21"/>
        </w:rPr>
        <w:t>2、分支回路的计算负荷Pjsl</w:t>
      </w:r>
    </w:p>
    <w:p>
      <w:pPr>
        <w:jc w:val="both"/>
      </w:pPr>
      <w:r>
        <w:rPr>
          <w:rFonts w:hint="eastAsia"/>
          <w:sz w:val="21"/>
        </w:rPr>
        <w:t>   Pjsl=Kxl∑Pei，且照明系统中的每一个单相回路的电流不宜超过16A，单独回路的照明器不宜超过25个；对于大型建筑组合照明器，每一单相回路不宜超过25A，光源的数量不宜超过100个；对于高压气体放电等，供电回路电流最多不超过30A。插座由单独 回路供电，并且一个房间内的插座有同一回路配电，插座数量不宜超过5组。</w:t>
      </w:r>
    </w:p>
    <w:p>
      <w:pPr>
        <w:jc w:val="both"/>
      </w:pPr>
      <w:r>
        <w:rPr>
          <w:rFonts w:hint="eastAsia"/>
          <w:sz w:val="21"/>
        </w:rPr>
        <w:t>3、干线计算负荷Pjsl</w:t>
      </w:r>
    </w:p>
    <w:p>
      <w:pPr>
        <w:jc w:val="both"/>
      </w:pPr>
      <w:r>
        <w:rPr>
          <w:rFonts w:hint="eastAsia"/>
          <w:sz w:val="21"/>
        </w:rPr>
        <w:t>   Pjsl=Kxl∑Pjsli</w:t>
      </w:r>
    </w:p>
    <w:p>
      <w:pPr>
        <w:ind w:left="810"/>
        <w:jc w:val="both"/>
      </w:pPr>
      <w:r>
        <w:rPr>
          <w:rFonts w:hint="eastAsia"/>
          <w:sz w:val="21"/>
        </w:rPr>
        <w:t>6、进户线、低压总干线计算负荷Pjs</w:t>
      </w:r>
    </w:p>
    <w:p>
      <w:pPr>
        <w:jc w:val="both"/>
      </w:pPr>
      <w:r>
        <w:rPr>
          <w:rFonts w:hint="eastAsia"/>
          <w:sz w:val="21"/>
        </w:rPr>
        <w:t>Pjs=Kx∑Pjsli</w:t>
      </w:r>
    </w:p>
    <w:p>
      <w:pPr>
        <w:ind w:left="810"/>
        <w:jc w:val="both"/>
      </w:pPr>
      <w:r>
        <w:rPr>
          <w:rFonts w:hint="eastAsia"/>
          <w:sz w:val="21"/>
        </w:rPr>
        <w:t>7、线路的计算电流</w:t>
      </w:r>
    </w:p>
    <w:p>
      <w:pPr>
        <w:ind w:left="810"/>
        <w:jc w:val="both"/>
      </w:pPr>
      <w:r>
        <w:rPr>
          <w:rFonts w:hint="eastAsia"/>
          <w:sz w:val="21"/>
        </w:rPr>
        <w:t>因本工程用电设备皆为单相，所以单相设备的计算电流为Ijsp=Pjsp/UnpCOSφ。</w:t>
      </w:r>
    </w:p>
    <w:p>
      <w:pPr>
        <w:ind w:left="810"/>
        <w:jc w:val="both"/>
      </w:pPr>
      <w:r>
        <w:rPr>
          <w:rFonts w:hint="eastAsia"/>
          <w:sz w:val="21"/>
        </w:rPr>
        <w:t>本工程各层具体负荷计算及敷设导线选择见下表：</w:t>
      </w:r>
    </w:p>
    <w:tbl>
      <w:tblPr/>
      <w:tblGrid>
        <w:gridCol w:w="820"/>
        <w:gridCol w:w="820"/>
        <w:gridCol w:w="820"/>
        <w:gridCol w:w="820"/>
        <w:gridCol w:w="820"/>
        <w:gridCol w:w="820"/>
        <w:gridCol w:w="820"/>
        <w:gridCol w:w="820"/>
        <w:gridCol w:w="820"/>
        <w:gridCol w:w="820"/>
        <w:gridCol w:w="820"/>
      </w:tblGrid>
      <w:tr>
        <w:trPr/>
        <w:tc>
          <w:tcPr>
            <w:tcBorders>
              <w:top w:val="single" w:sz="6"/>
              <w:left w:val="single" w:sz="6"/>
              <w:bottom w:val="single" w:sz="6"/>
              <w:right w:val="single" w:sz="6"/>
            </w:tcBorders>
          </w:tcPr>
          <w:p>
            <w:pPr/>
            <w:r>
              <w:rPr>
                <w:rFonts w:hint="eastAsia"/>
                <w:sz w:val="21"/>
              </w:rPr>
              <w:t>回路编号</w:t>
            </w:r>
          </w:p>
        </w:tc>
        <w:tc>
          <w:tcPr>
            <w:tcBorders>
              <w:top w:val="single" w:sz="6"/>
              <w:left w:val="single" w:sz="6"/>
              <w:bottom w:val="single" w:sz="6"/>
              <w:right w:val="single" w:sz="6"/>
            </w:tcBorders>
          </w:tcPr>
          <w:p>
            <w:pPr/>
            <w:r>
              <w:rPr>
                <w:rFonts w:hint="eastAsia"/>
                <w:sz w:val="21"/>
              </w:rPr>
              <w:t>WL（1：32）</w:t>
            </w:r>
          </w:p>
        </w:tc>
        <w:tc>
          <w:tcPr>
            <w:tcBorders>
              <w:top w:val="single" w:sz="6"/>
              <w:left w:val="single" w:sz="6"/>
              <w:bottom w:val="single" w:sz="6"/>
              <w:right w:val="single" w:sz="6"/>
            </w:tcBorders>
          </w:tcPr>
          <w:p>
            <w:pPr/>
            <w:r>
              <w:rPr>
                <w:rFonts w:hint="eastAsia"/>
                <w:sz w:val="21"/>
              </w:rPr>
              <w:t>WX(1:32)</w:t>
            </w:r>
          </w:p>
        </w:tc>
        <w:tc>
          <w:tcPr>
            <w:tcBorders>
              <w:top w:val="single" w:sz="6"/>
              <w:left w:val="single" w:sz="6"/>
              <w:bottom w:val="single" w:sz="6"/>
              <w:right w:val="single" w:sz="6"/>
            </w:tcBorders>
          </w:tcPr>
          <w:p>
            <w:pPr/>
            <w:r>
              <w:rPr>
                <w:rFonts w:hint="eastAsia"/>
                <w:sz w:val="21"/>
              </w:rPr>
              <w:t>WX(33:64)</w:t>
            </w:r>
          </w:p>
        </w:tc>
        <w:tc>
          <w:tcPr>
            <w:tcBorders>
              <w:top w:val="single" w:sz="6"/>
              <w:left w:val="single" w:sz="6"/>
              <w:bottom w:val="single" w:sz="6"/>
              <w:right w:val="single" w:sz="6"/>
            </w:tcBorders>
          </w:tcPr>
          <w:p>
            <w:pPr/>
            <w:r>
              <w:rPr>
                <w:rFonts w:hint="eastAsia"/>
                <w:sz w:val="21"/>
              </w:rPr>
              <w:t>WL33</w:t>
            </w:r>
          </w:p>
        </w:tc>
        <w:tc>
          <w:tcPr>
            <w:tcBorders>
              <w:top w:val="single" w:sz="6"/>
              <w:left w:val="single" w:sz="6"/>
              <w:bottom w:val="single" w:sz="6"/>
              <w:right w:val="single" w:sz="6"/>
            </w:tcBorders>
          </w:tcPr>
          <w:p>
            <w:pPr/>
            <w:r>
              <w:rPr>
                <w:rFonts w:hint="eastAsia"/>
                <w:sz w:val="21"/>
              </w:rPr>
              <w:t>WL34</w:t>
            </w:r>
          </w:p>
        </w:tc>
        <w:tc>
          <w:tcPr>
            <w:tcBorders>
              <w:top w:val="single" w:sz="6"/>
              <w:left w:val="single" w:sz="6"/>
              <w:bottom w:val="single" w:sz="6"/>
              <w:right w:val="single" w:sz="6"/>
            </w:tcBorders>
          </w:tcPr>
          <w:p>
            <w:pPr/>
            <w:r>
              <w:rPr>
                <w:rFonts w:hint="eastAsia"/>
                <w:sz w:val="21"/>
              </w:rPr>
              <w:t>WX65</w:t>
            </w:r>
          </w:p>
        </w:tc>
        <w:tc>
          <w:tcPr>
            <w:tcBorders>
              <w:top w:val="single" w:sz="6"/>
              <w:left w:val="single" w:sz="6"/>
              <w:bottom w:val="single" w:sz="6"/>
              <w:right w:val="single" w:sz="6"/>
            </w:tcBorders>
          </w:tcPr>
          <w:p>
            <w:pPr/>
            <w:r>
              <w:rPr>
                <w:rFonts w:hint="eastAsia"/>
                <w:sz w:val="21"/>
              </w:rPr>
              <w:t>WX66</w:t>
            </w:r>
          </w:p>
        </w:tc>
        <w:tc>
          <w:tcPr>
            <w:tcBorders>
              <w:top w:val="single" w:sz="6"/>
              <w:left w:val="single" w:sz="6"/>
              <w:bottom w:val="single" w:sz="6"/>
              <w:right w:val="single" w:sz="6"/>
            </w:tcBorders>
          </w:tcPr>
          <w:p>
            <w:pPr/>
            <w:r>
              <w:rPr>
                <w:rFonts w:hint="eastAsia"/>
                <w:sz w:val="21"/>
              </w:rPr>
              <w:t>WL35</w:t>
            </w:r>
          </w:p>
        </w:tc>
        <w:tc>
          <w:tcPr>
            <w:tcBorders>
              <w:top w:val="single" w:sz="6"/>
              <w:left w:val="single" w:sz="6"/>
              <w:bottom w:val="single" w:sz="6"/>
              <w:right w:val="single" w:sz="6"/>
            </w:tcBorders>
          </w:tcPr>
          <w:p>
            <w:pPr/>
            <w:r>
              <w:rPr>
                <w:rFonts w:hint="eastAsia"/>
                <w:sz w:val="21"/>
              </w:rPr>
              <w:t>WX67</w:t>
            </w:r>
          </w:p>
        </w:tc>
        <w:tc>
          <w:tcPr>
            <w:tcBorders>
              <w:top w:val="single" w:sz="6"/>
              <w:left w:val="single" w:sz="6"/>
              <w:bottom w:val="single" w:sz="6"/>
              <w:right w:val="single" w:sz="6"/>
            </w:tcBorders>
          </w:tcPr>
          <w:p>
            <w:pPr/>
            <w:r>
              <w:rPr>
                <w:rFonts w:hint="eastAsia"/>
                <w:sz w:val="21"/>
              </w:rPr>
              <w:t>WX68</w:t>
            </w:r>
          </w:p>
        </w:tc>
      </w:tr>
      <w:tr>
        <w:trPr/>
        <w:tc>
          <w:tcPr>
            <w:tcBorders>
              <w:top w:val="single" w:sz="6"/>
              <w:left w:val="single" w:sz="6"/>
              <w:bottom w:val="single" w:sz="6"/>
              <w:right w:val="single" w:sz="6"/>
            </w:tcBorders>
          </w:tcPr>
          <w:p>
            <w:pPr/>
            <w:r>
              <w:rPr>
                <w:rFonts w:hint="eastAsia"/>
                <w:sz w:val="21"/>
              </w:rPr>
              <w:t>相序</w:t>
            </w:r>
          </w:p>
        </w:tc>
        <w:tc>
          <w:tcPr>
            <w:tcBorders>
              <w:top w:val="single" w:sz="6"/>
              <w:left w:val="single" w:sz="6"/>
              <w:bottom w:val="single" w:sz="6"/>
              <w:right w:val="single" w:sz="6"/>
            </w:tcBorders>
          </w:tcPr>
          <w:p>
            <w:pPr/>
            <w:r>
              <w:rPr>
                <w:rFonts w:hint="eastAsia"/>
                <w:sz w:val="21"/>
              </w:rPr>
              <w:t>L1</w:t>
            </w:r>
          </w:p>
        </w:tc>
        <w:tc>
          <w:tcPr>
            <w:tcBorders>
              <w:top w:val="single" w:sz="6"/>
              <w:left w:val="single" w:sz="6"/>
              <w:bottom w:val="single" w:sz="6"/>
              <w:right w:val="single" w:sz="6"/>
            </w:tcBorders>
          </w:tcPr>
          <w:p>
            <w:pPr/>
            <w:r>
              <w:rPr>
                <w:rFonts w:hint="eastAsia"/>
                <w:sz w:val="21"/>
              </w:rPr>
              <w:t>L2</w:t>
            </w:r>
          </w:p>
        </w:tc>
        <w:tc>
          <w:tcPr>
            <w:tcBorders>
              <w:top w:val="single" w:sz="6"/>
              <w:left w:val="single" w:sz="6"/>
              <w:bottom w:val="single" w:sz="6"/>
              <w:right w:val="single" w:sz="6"/>
            </w:tcBorders>
          </w:tcPr>
          <w:p>
            <w:pPr/>
            <w:r>
              <w:rPr>
                <w:rFonts w:hint="eastAsia"/>
                <w:sz w:val="21"/>
              </w:rPr>
              <w:t>L3</w:t>
            </w:r>
          </w:p>
        </w:tc>
        <w:tc>
          <w:tcPr>
            <w:tcBorders>
              <w:top w:val="single" w:sz="6"/>
              <w:left w:val="single" w:sz="6"/>
              <w:bottom w:val="single" w:sz="6"/>
              <w:right w:val="single" w:sz="6"/>
            </w:tcBorders>
          </w:tcPr>
          <w:p>
            <w:pPr/>
            <w:r>
              <w:rPr>
                <w:rFonts w:hint="eastAsia"/>
                <w:sz w:val="21"/>
              </w:rPr>
              <w:t>L1</w:t>
            </w:r>
          </w:p>
        </w:tc>
        <w:tc>
          <w:tcPr>
            <w:tcBorders>
              <w:top w:val="single" w:sz="6"/>
              <w:left w:val="single" w:sz="6"/>
              <w:bottom w:val="single" w:sz="6"/>
              <w:right w:val="single" w:sz="6"/>
            </w:tcBorders>
          </w:tcPr>
          <w:p>
            <w:pPr/>
            <w:r>
              <w:rPr>
                <w:rFonts w:hint="eastAsia"/>
                <w:sz w:val="21"/>
              </w:rPr>
              <w:t>L2</w:t>
            </w:r>
          </w:p>
        </w:tc>
        <w:tc>
          <w:tcPr>
            <w:tcBorders>
              <w:top w:val="single" w:sz="6"/>
              <w:left w:val="single" w:sz="6"/>
              <w:bottom w:val="single" w:sz="6"/>
              <w:right w:val="single" w:sz="6"/>
            </w:tcBorders>
          </w:tcPr>
          <w:p>
            <w:pPr/>
            <w:r>
              <w:rPr>
                <w:rFonts w:hint="eastAsia"/>
                <w:sz w:val="21"/>
              </w:rPr>
              <w:t>L3</w:t>
            </w:r>
          </w:p>
        </w:tc>
        <w:tc>
          <w:tcPr>
            <w:tcBorders>
              <w:top w:val="single" w:sz="6"/>
              <w:left w:val="single" w:sz="6"/>
              <w:bottom w:val="single" w:sz="6"/>
              <w:right w:val="single" w:sz="6"/>
            </w:tcBorders>
          </w:tcPr>
          <w:p>
            <w:pPr/>
            <w:r>
              <w:rPr>
                <w:rFonts w:hint="eastAsia"/>
                <w:sz w:val="21"/>
              </w:rPr>
              <w:t>L1</w:t>
            </w:r>
          </w:p>
        </w:tc>
        <w:tc>
          <w:tcPr>
            <w:tcBorders>
              <w:top w:val="single" w:sz="6"/>
              <w:left w:val="single" w:sz="6"/>
              <w:bottom w:val="single" w:sz="6"/>
              <w:right w:val="single" w:sz="6"/>
            </w:tcBorders>
          </w:tcPr>
          <w:p>
            <w:pPr/>
            <w:r>
              <w:rPr>
                <w:rFonts w:hint="eastAsia"/>
                <w:sz w:val="21"/>
              </w:rPr>
              <w:t>L2</w:t>
            </w:r>
          </w:p>
        </w:tc>
        <w:tc>
          <w:tcPr>
            <w:tcBorders>
              <w:top w:val="single" w:sz="6"/>
              <w:left w:val="single" w:sz="6"/>
              <w:bottom w:val="single" w:sz="6"/>
              <w:right w:val="single" w:sz="6"/>
            </w:tcBorders>
          </w:tcPr>
          <w:p>
            <w:pPr/>
            <w:r>
              <w:rPr>
                <w:rFonts w:hint="eastAsia"/>
                <w:sz w:val="21"/>
              </w:rPr>
              <w:t>L3</w:t>
            </w:r>
          </w:p>
        </w:tc>
        <w:tc>
          <w:tcPr>
            <w:tcBorders>
              <w:top w:val="single" w:sz="6"/>
              <w:left w:val="single" w:sz="6"/>
              <w:bottom w:val="single" w:sz="6"/>
              <w:right w:val="single" w:sz="6"/>
            </w:tcBorders>
          </w:tcPr>
          <w:p>
            <w:pPr/>
            <w:r>
              <w:rPr>
                <w:rFonts w:hint="eastAsia"/>
                <w:sz w:val="21"/>
              </w:rPr>
              <w:t>L1</w:t>
            </w:r>
          </w:p>
        </w:tc>
      </w:tr>
      <w:tr>
        <w:trPr/>
        <w:tc>
          <w:tcPr>
            <w:tcBorders>
              <w:top w:val="single" w:sz="6"/>
              <w:left w:val="single" w:sz="6"/>
              <w:bottom w:val="single" w:sz="6"/>
              <w:right w:val="single" w:sz="6"/>
            </w:tcBorders>
          </w:tcPr>
          <w:p>
            <w:pPr/>
            <w:r>
              <w:rPr>
                <w:rFonts w:hint="eastAsia"/>
                <w:sz w:val="21"/>
              </w:rPr>
              <w:t>设备容量（KW）</w:t>
            </w:r>
          </w:p>
        </w:tc>
        <w:tc>
          <w:tcPr>
            <w:tcBorders>
              <w:top w:val="single" w:sz="6"/>
              <w:left w:val="single" w:sz="6"/>
              <w:bottom w:val="single" w:sz="6"/>
              <w:right w:val="single" w:sz="6"/>
            </w:tcBorders>
          </w:tcPr>
          <w:p>
            <w:pPr/>
            <w:r>
              <w:rPr>
                <w:rFonts w:hint="eastAsia"/>
                <w:sz w:val="21"/>
              </w:rPr>
              <w:t>0．4</w:t>
            </w:r>
          </w:p>
        </w:tc>
        <w:tc>
          <w:tcPr>
            <w:tcBorders>
              <w:top w:val="single" w:sz="6"/>
              <w:left w:val="single" w:sz="6"/>
              <w:bottom w:val="single" w:sz="6"/>
              <w:right w:val="single" w:sz="6"/>
            </w:tcBorders>
          </w:tcPr>
          <w:p>
            <w:pPr/>
            <w:r>
              <w:rPr>
                <w:rFonts w:hint="eastAsia"/>
                <w:sz w:val="21"/>
              </w:rPr>
              <w:t>1.0</w:t>
            </w:r>
          </w:p>
        </w:tc>
        <w:tc>
          <w:tcPr>
            <w:tcBorders>
              <w:top w:val="single" w:sz="6"/>
              <w:left w:val="single" w:sz="6"/>
              <w:bottom w:val="single" w:sz="6"/>
              <w:right w:val="single" w:sz="6"/>
            </w:tcBorders>
          </w:tcPr>
          <w:p>
            <w:pPr/>
            <w:r>
              <w:rPr>
                <w:rFonts w:hint="eastAsia"/>
                <w:sz w:val="21"/>
              </w:rPr>
              <w:t>1.5</w:t>
            </w:r>
          </w:p>
        </w:tc>
        <w:tc>
          <w:tcPr>
            <w:tcBorders>
              <w:top w:val="single" w:sz="6"/>
              <w:left w:val="single" w:sz="6"/>
              <w:bottom w:val="single" w:sz="6"/>
              <w:right w:val="single" w:sz="6"/>
            </w:tcBorders>
          </w:tcPr>
          <w:p>
            <w:pPr/>
            <w:r>
              <w:rPr>
                <w:rFonts w:hint="eastAsia"/>
                <w:sz w:val="21"/>
              </w:rPr>
              <w:t>0.4</w:t>
            </w:r>
          </w:p>
        </w:tc>
        <w:tc>
          <w:tcPr>
            <w:tcBorders>
              <w:top w:val="single" w:sz="6"/>
              <w:left w:val="single" w:sz="6"/>
              <w:bottom w:val="single" w:sz="6"/>
              <w:right w:val="single" w:sz="6"/>
            </w:tcBorders>
          </w:tcPr>
          <w:p>
            <w:pPr/>
            <w:r>
              <w:rPr>
                <w:rFonts w:hint="eastAsia"/>
                <w:sz w:val="21"/>
              </w:rPr>
              <w:t>1.26</w:t>
            </w:r>
          </w:p>
        </w:tc>
        <w:tc>
          <w:tcPr>
            <w:tcBorders>
              <w:top w:val="single" w:sz="6"/>
              <w:left w:val="single" w:sz="6"/>
              <w:bottom w:val="single" w:sz="6"/>
              <w:right w:val="single" w:sz="6"/>
            </w:tcBorders>
          </w:tcPr>
          <w:p>
            <w:pPr/>
            <w:r>
              <w:rPr>
                <w:rFonts w:hint="eastAsia"/>
                <w:sz w:val="21"/>
              </w:rPr>
              <w:t>1.0</w:t>
            </w:r>
          </w:p>
        </w:tc>
        <w:tc>
          <w:tcPr>
            <w:tcBorders>
              <w:top w:val="single" w:sz="6"/>
              <w:left w:val="single" w:sz="6"/>
              <w:bottom w:val="single" w:sz="6"/>
              <w:right w:val="single" w:sz="6"/>
            </w:tcBorders>
          </w:tcPr>
          <w:p>
            <w:pPr/>
            <w:r>
              <w:rPr>
                <w:rFonts w:hint="eastAsia"/>
                <w:sz w:val="21"/>
              </w:rPr>
              <w:t>1.5</w:t>
            </w:r>
          </w:p>
        </w:tc>
        <w:tc>
          <w:tcPr>
            <w:tcBorders>
              <w:top w:val="single" w:sz="6"/>
              <w:left w:val="single" w:sz="6"/>
              <w:bottom w:val="single" w:sz="6"/>
              <w:right w:val="single" w:sz="6"/>
            </w:tcBorders>
          </w:tcPr>
          <w:p>
            <w:pPr/>
            <w:r>
              <w:rPr>
                <w:rFonts w:hint="eastAsia"/>
                <w:sz w:val="21"/>
              </w:rPr>
              <w:t>0.4</w:t>
            </w:r>
          </w:p>
        </w:tc>
        <w:tc>
          <w:tcPr>
            <w:tcBorders>
              <w:top w:val="single" w:sz="6"/>
              <w:left w:val="single" w:sz="6"/>
              <w:bottom w:val="single" w:sz="6"/>
              <w:right w:val="single" w:sz="6"/>
            </w:tcBorders>
          </w:tcPr>
          <w:p>
            <w:pPr/>
            <w:r>
              <w:rPr>
                <w:rFonts w:hint="eastAsia"/>
                <w:sz w:val="21"/>
              </w:rPr>
              <w:t>1.0</w:t>
            </w:r>
          </w:p>
        </w:tc>
        <w:tc>
          <w:tcPr>
            <w:tcBorders>
              <w:top w:val="single" w:sz="6"/>
              <w:left w:val="single" w:sz="6"/>
              <w:bottom w:val="single" w:sz="6"/>
              <w:right w:val="single" w:sz="6"/>
            </w:tcBorders>
          </w:tcPr>
          <w:p>
            <w:pPr/>
            <w:r>
              <w:rPr>
                <w:rFonts w:hint="eastAsia"/>
                <w:sz w:val="21"/>
              </w:rPr>
              <w:t>1.5</w:t>
            </w:r>
          </w:p>
        </w:tc>
      </w:tr>
      <w:tr>
        <w:trPr/>
        <w:tc>
          <w:tcPr>
            <w:tcBorders>
              <w:top w:val="single" w:sz="6"/>
              <w:left w:val="single" w:sz="6"/>
              <w:bottom w:val="single" w:sz="6"/>
              <w:right w:val="single" w:sz="6"/>
            </w:tcBorders>
          </w:tcPr>
          <w:p>
            <w:pPr/>
            <w:r>
              <w:rPr>
                <w:rFonts w:hint="eastAsia"/>
                <w:sz w:val="21"/>
              </w:rPr>
              <w:t>计算电流（A）</w:t>
            </w:r>
          </w:p>
        </w:tc>
        <w:tc>
          <w:tcPr>
            <w:tcBorders>
              <w:top w:val="single" w:sz="6"/>
              <w:left w:val="single" w:sz="6"/>
              <w:bottom w:val="single" w:sz="6"/>
              <w:right w:val="single" w:sz="6"/>
            </w:tcBorders>
          </w:tcPr>
          <w:p>
            <w:pPr/>
            <w:r>
              <w:rPr>
                <w:rFonts w:hint="eastAsia"/>
                <w:sz w:val="21"/>
              </w:rPr>
              <w:t>2.02</w:t>
            </w:r>
          </w:p>
        </w:tc>
        <w:tc>
          <w:tcPr>
            <w:tcBorders>
              <w:top w:val="single" w:sz="6"/>
              <w:left w:val="single" w:sz="6"/>
              <w:bottom w:val="single" w:sz="6"/>
              <w:right w:val="single" w:sz="6"/>
            </w:tcBorders>
          </w:tcPr>
          <w:p>
            <w:pPr/>
            <w:r>
              <w:rPr>
                <w:rFonts w:hint="eastAsia"/>
                <w:sz w:val="21"/>
              </w:rPr>
              <w:t>5</w:t>
            </w:r>
          </w:p>
        </w:tc>
        <w:tc>
          <w:tcPr>
            <w:tcBorders>
              <w:top w:val="single" w:sz="6"/>
              <w:left w:val="single" w:sz="6"/>
              <w:bottom w:val="single" w:sz="6"/>
              <w:right w:val="single" w:sz="6"/>
            </w:tcBorders>
          </w:tcPr>
          <w:p>
            <w:pPr/>
            <w:r>
              <w:rPr>
                <w:rFonts w:hint="eastAsia"/>
                <w:sz w:val="21"/>
              </w:rPr>
              <w:t>7.58</w:t>
            </w:r>
          </w:p>
        </w:tc>
        <w:tc>
          <w:tcPr>
            <w:tcBorders>
              <w:top w:val="single" w:sz="6"/>
              <w:left w:val="single" w:sz="6"/>
              <w:bottom w:val="single" w:sz="6"/>
              <w:right w:val="single" w:sz="6"/>
            </w:tcBorders>
          </w:tcPr>
          <w:p>
            <w:pPr/>
            <w:r>
              <w:rPr>
                <w:rFonts w:hint="eastAsia"/>
                <w:sz w:val="21"/>
              </w:rPr>
              <w:t>2.02</w:t>
            </w:r>
          </w:p>
        </w:tc>
        <w:tc>
          <w:tcPr>
            <w:tcBorders>
              <w:top w:val="single" w:sz="6"/>
              <w:left w:val="single" w:sz="6"/>
              <w:bottom w:val="single" w:sz="6"/>
              <w:right w:val="single" w:sz="6"/>
            </w:tcBorders>
          </w:tcPr>
          <w:p>
            <w:pPr/>
            <w:r>
              <w:rPr>
                <w:rFonts w:hint="eastAsia"/>
                <w:sz w:val="21"/>
              </w:rPr>
              <w:t>6.36</w:t>
            </w:r>
          </w:p>
        </w:tc>
        <w:tc>
          <w:tcPr>
            <w:tcBorders>
              <w:top w:val="single" w:sz="6"/>
              <w:left w:val="single" w:sz="6"/>
              <w:bottom w:val="single" w:sz="6"/>
              <w:right w:val="single" w:sz="6"/>
            </w:tcBorders>
          </w:tcPr>
          <w:p>
            <w:pPr/>
            <w:r>
              <w:rPr>
                <w:rFonts w:hint="eastAsia"/>
                <w:sz w:val="21"/>
              </w:rPr>
              <w:t>5</w:t>
            </w:r>
          </w:p>
        </w:tc>
        <w:tc>
          <w:tcPr>
            <w:tcBorders>
              <w:top w:val="single" w:sz="6"/>
              <w:left w:val="single" w:sz="6"/>
              <w:bottom w:val="single" w:sz="6"/>
              <w:right w:val="single" w:sz="6"/>
            </w:tcBorders>
          </w:tcPr>
          <w:p>
            <w:pPr/>
            <w:r>
              <w:rPr>
                <w:rFonts w:hint="eastAsia"/>
                <w:sz w:val="21"/>
              </w:rPr>
              <w:t>7.58</w:t>
            </w:r>
          </w:p>
        </w:tc>
        <w:tc>
          <w:tcPr>
            <w:tcBorders>
              <w:top w:val="single" w:sz="6"/>
              <w:left w:val="single" w:sz="6"/>
              <w:bottom w:val="single" w:sz="6"/>
              <w:right w:val="single" w:sz="6"/>
            </w:tcBorders>
          </w:tcPr>
          <w:p>
            <w:pPr/>
            <w:r>
              <w:rPr>
                <w:rFonts w:hint="eastAsia"/>
                <w:sz w:val="21"/>
              </w:rPr>
              <w:t>2.02</w:t>
            </w:r>
          </w:p>
        </w:tc>
        <w:tc>
          <w:tcPr>
            <w:tcBorders>
              <w:top w:val="single" w:sz="6"/>
              <w:left w:val="single" w:sz="6"/>
              <w:bottom w:val="single" w:sz="6"/>
              <w:right w:val="single" w:sz="6"/>
            </w:tcBorders>
          </w:tcPr>
          <w:p>
            <w:pPr/>
            <w:r>
              <w:rPr>
                <w:rFonts w:hint="eastAsia"/>
                <w:sz w:val="21"/>
              </w:rPr>
              <w:t>5</w:t>
            </w:r>
          </w:p>
        </w:tc>
        <w:tc>
          <w:tcPr>
            <w:tcBorders>
              <w:top w:val="single" w:sz="6"/>
              <w:left w:val="single" w:sz="6"/>
              <w:bottom w:val="single" w:sz="6"/>
              <w:right w:val="single" w:sz="6"/>
            </w:tcBorders>
          </w:tcPr>
          <w:p>
            <w:pPr/>
            <w:r>
              <w:rPr>
                <w:rFonts w:hint="eastAsia"/>
                <w:sz w:val="21"/>
              </w:rPr>
              <w:t>7.58</w:t>
            </w:r>
          </w:p>
        </w:tc>
      </w:tr>
      <w:tr>
        <w:trPr/>
        <w:tc>
          <w:tcPr>
            <w:tcBorders>
              <w:top w:val="single" w:sz="6"/>
              <w:left w:val="single" w:sz="6"/>
              <w:bottom w:val="single" w:sz="6"/>
              <w:right w:val="single" w:sz="6"/>
            </w:tcBorders>
          </w:tcPr>
          <w:p>
            <w:pPr/>
            <w:r>
              <w:rPr>
                <w:rFonts w:hint="eastAsia"/>
                <w:sz w:val="21"/>
              </w:rPr>
              <w:t>导线型号及规格（BV）</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3X4</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3X4 </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3X4</w:t>
            </w:r>
          </w:p>
        </w:tc>
        <w:tc>
          <w:tcPr>
            <w:tcBorders>
              <w:top w:val="single" w:sz="6"/>
              <w:left w:val="single" w:sz="6"/>
              <w:bottom w:val="single" w:sz="6"/>
              <w:right w:val="single" w:sz="6"/>
            </w:tcBorders>
          </w:tcPr>
          <w:p>
            <w:pPr/>
            <w:r>
              <w:rPr>
                <w:rFonts w:hint="eastAsia"/>
                <w:sz w:val="21"/>
              </w:rPr>
              <w:t>3X4</w:t>
            </w:r>
          </w:p>
        </w:tc>
      </w:tr>
      <w:tr>
        <w:trPr/>
        <w:tc>
          <w:tcPr>
            <w:tcBorders>
              <w:top w:val="single" w:sz="6"/>
              <w:left w:val="single" w:sz="6"/>
              <w:bottom w:val="single" w:sz="6"/>
              <w:right w:val="single" w:sz="6"/>
            </w:tcBorders>
          </w:tcPr>
          <w:p>
            <w:pPr/>
            <w:r>
              <w:rPr>
                <w:rFonts w:hint="eastAsia"/>
                <w:sz w:val="21"/>
              </w:rPr>
              <w:t>穿线管规格及敷设方式</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w:t>
            </w:r>
          </w:p>
        </w:tc>
        <w:tc>
          <w:tcPr>
            <w:tcBorders>
              <w:top w:val="single" w:sz="6"/>
              <w:left w:val="single" w:sz="6"/>
              <w:bottom w:val="single" w:sz="6"/>
              <w:right w:val="single" w:sz="6"/>
            </w:tcBorders>
          </w:tcPr>
          <w:p>
            <w:pPr/>
            <w:r>
              <w:rPr>
                <w:rFonts w:hint="eastAsia"/>
                <w:sz w:val="21"/>
              </w:rPr>
              <w:t>FPC16/WC</w:t>
            </w:r>
          </w:p>
        </w:tc>
        <w:tc>
          <w:tcPr>
            <w:tcBorders>
              <w:top w:val="single" w:sz="6"/>
              <w:left w:val="single" w:sz="6"/>
              <w:bottom w:val="single" w:sz="6"/>
              <w:right w:val="single" w:sz="6"/>
            </w:tcBorders>
          </w:tcPr>
          <w:p>
            <w:pPr/>
            <w:r>
              <w:rPr>
                <w:rFonts w:hint="eastAsia"/>
                <w:sz w:val="21"/>
              </w:rPr>
              <w:t>FPC16/WC</w:t>
            </w:r>
          </w:p>
        </w:tc>
      </w:tr>
      <w:tr>
        <w:trPr/>
        <w:tc>
          <w:tcPr>
            <w:tcBorders>
              <w:top w:val="single" w:sz="6"/>
              <w:left w:val="single" w:sz="6"/>
              <w:bottom w:val="single" w:sz="6"/>
              <w:right w:val="single" w:sz="6"/>
            </w:tcBorders>
          </w:tcPr>
          <w:p>
            <w:pPr/>
            <w:r>
              <w:rPr>
                <w:rFonts w:hint="eastAsia"/>
                <w:sz w:val="21"/>
              </w:rPr>
              <w:t>用途</w:t>
            </w:r>
          </w:p>
        </w:tc>
        <w:tc>
          <w:tcPr>
            <w:tcBorders>
              <w:top w:val="single" w:sz="6"/>
              <w:left w:val="single" w:sz="6"/>
              <w:bottom w:val="single" w:sz="6"/>
              <w:right w:val="single" w:sz="6"/>
            </w:tcBorders>
          </w:tcPr>
          <w:p>
            <w:pPr/>
            <w:r>
              <w:rPr>
                <w:rFonts w:hint="eastAsia"/>
                <w:sz w:val="21"/>
              </w:rPr>
              <w:t>照明</w:t>
            </w:r>
          </w:p>
        </w:tc>
        <w:tc>
          <w:tcPr>
            <w:tcBorders>
              <w:top w:val="single" w:sz="6"/>
              <w:left w:val="single" w:sz="6"/>
              <w:bottom w:val="single" w:sz="6"/>
              <w:right w:val="single" w:sz="6"/>
            </w:tcBorders>
          </w:tcPr>
          <w:p>
            <w:pPr/>
            <w:r>
              <w:rPr>
                <w:rFonts w:hint="eastAsia"/>
                <w:sz w:val="21"/>
              </w:rPr>
              <w:t>一般插座</w:t>
            </w:r>
          </w:p>
        </w:tc>
        <w:tc>
          <w:tcPr>
            <w:tcBorders>
              <w:top w:val="single" w:sz="6"/>
              <w:left w:val="single" w:sz="6"/>
              <w:bottom w:val="single" w:sz="6"/>
              <w:right w:val="single" w:sz="6"/>
            </w:tcBorders>
          </w:tcPr>
          <w:p>
            <w:pPr/>
            <w:r>
              <w:rPr>
                <w:rFonts w:hint="eastAsia"/>
                <w:sz w:val="21"/>
              </w:rPr>
              <w:t>空调插座</w:t>
            </w:r>
          </w:p>
        </w:tc>
        <w:tc>
          <w:tcPr>
            <w:tcBorders>
              <w:top w:val="single" w:sz="6"/>
              <w:left w:val="single" w:sz="6"/>
              <w:bottom w:val="single" w:sz="6"/>
              <w:right w:val="single" w:sz="6"/>
            </w:tcBorders>
          </w:tcPr>
          <w:p>
            <w:pPr/>
            <w:r>
              <w:rPr>
                <w:rFonts w:hint="eastAsia"/>
                <w:sz w:val="21"/>
              </w:rPr>
              <w:t>照明</w:t>
            </w:r>
          </w:p>
        </w:tc>
        <w:tc>
          <w:tcPr>
            <w:tcBorders>
              <w:top w:val="single" w:sz="6"/>
              <w:left w:val="single" w:sz="6"/>
              <w:bottom w:val="single" w:sz="6"/>
              <w:right w:val="single" w:sz="6"/>
            </w:tcBorders>
          </w:tcPr>
          <w:p>
            <w:pPr/>
            <w:r>
              <w:rPr>
                <w:rFonts w:hint="eastAsia"/>
                <w:sz w:val="21"/>
              </w:rPr>
              <w:t>照明</w:t>
            </w:r>
          </w:p>
        </w:tc>
        <w:tc>
          <w:tcPr>
            <w:tcBorders>
              <w:top w:val="single" w:sz="6"/>
              <w:left w:val="single" w:sz="6"/>
              <w:bottom w:val="single" w:sz="6"/>
              <w:right w:val="single" w:sz="6"/>
            </w:tcBorders>
          </w:tcPr>
          <w:p>
            <w:pPr/>
            <w:r>
              <w:rPr>
                <w:rFonts w:hint="eastAsia"/>
                <w:sz w:val="21"/>
              </w:rPr>
              <w:t>一般插座</w:t>
            </w:r>
          </w:p>
        </w:tc>
        <w:tc>
          <w:tcPr>
            <w:tcBorders>
              <w:top w:val="single" w:sz="6"/>
              <w:left w:val="single" w:sz="6"/>
              <w:bottom w:val="single" w:sz="6"/>
              <w:right w:val="single" w:sz="6"/>
            </w:tcBorders>
          </w:tcPr>
          <w:p>
            <w:pPr/>
            <w:r>
              <w:rPr>
                <w:rFonts w:hint="eastAsia"/>
                <w:sz w:val="21"/>
              </w:rPr>
              <w:t>空调插座</w:t>
            </w:r>
          </w:p>
        </w:tc>
        <w:tc>
          <w:tcPr>
            <w:tcBorders>
              <w:top w:val="single" w:sz="6"/>
              <w:left w:val="single" w:sz="6"/>
              <w:bottom w:val="single" w:sz="6"/>
              <w:right w:val="single" w:sz="6"/>
            </w:tcBorders>
          </w:tcPr>
          <w:p>
            <w:pPr/>
            <w:r>
              <w:rPr>
                <w:rFonts w:hint="eastAsia"/>
                <w:sz w:val="21"/>
              </w:rPr>
              <w:t>照明</w:t>
            </w:r>
          </w:p>
        </w:tc>
        <w:tc>
          <w:tcPr>
            <w:tcBorders>
              <w:top w:val="single" w:sz="6"/>
              <w:left w:val="single" w:sz="6"/>
              <w:bottom w:val="single" w:sz="6"/>
              <w:right w:val="single" w:sz="6"/>
            </w:tcBorders>
          </w:tcPr>
          <w:p>
            <w:pPr/>
            <w:r>
              <w:rPr>
                <w:rFonts w:hint="eastAsia"/>
                <w:sz w:val="21"/>
              </w:rPr>
              <w:t>一般插座</w:t>
            </w:r>
          </w:p>
        </w:tc>
        <w:tc>
          <w:tcPr>
            <w:tcBorders>
              <w:top w:val="single" w:sz="6"/>
              <w:left w:val="single" w:sz="6"/>
              <w:bottom w:val="single" w:sz="6"/>
              <w:right w:val="single" w:sz="6"/>
            </w:tcBorders>
          </w:tcPr>
          <w:p>
            <w:pPr/>
            <w:r>
              <w:rPr>
                <w:rFonts w:hint="eastAsia"/>
                <w:sz w:val="21"/>
              </w:rPr>
              <w:t>空调插座</w:t>
            </w:r>
          </w:p>
        </w:tc>
      </w:tr>
      <w:tr>
        <w:trPr/>
        <w:tc>
          <w:tcPr>
            <w:tcBorders>
              <w:top w:val="single" w:sz="6"/>
              <w:left w:val="single" w:sz="6"/>
              <w:bottom w:val="single" w:sz="6"/>
              <w:right w:val="single" w:sz="6"/>
            </w:tcBorders>
          </w:tcPr>
          <w:p>
            <w:pPr/>
            <w:r>
              <w:rPr>
                <w:rFonts w:hint="eastAsia"/>
                <w:sz w:val="21"/>
              </w:rPr>
              <w:t>回路编号</w:t>
            </w:r>
          </w:p>
        </w:tc>
        <w:tc>
          <w:tcPr>
            <w:tcBorders>
              <w:top w:val="single" w:sz="6"/>
              <w:left w:val="single" w:sz="6"/>
              <w:bottom w:val="single" w:sz="6"/>
              <w:right w:val="single" w:sz="6"/>
            </w:tcBorders>
          </w:tcPr>
          <w:p>
            <w:pPr/>
            <w:r>
              <w:rPr>
                <w:rFonts w:hint="eastAsia"/>
                <w:sz w:val="21"/>
              </w:rPr>
              <w:t>WX69</w:t>
            </w:r>
          </w:p>
        </w:tc>
        <w:tc>
          <w:tcPr>
            <w:tcBorders>
              <w:top w:val="single" w:sz="6"/>
              <w:left w:val="single" w:sz="6"/>
              <w:bottom w:val="single" w:sz="6"/>
              <w:right w:val="single" w:sz="6"/>
            </w:tcBorders>
          </w:tcPr>
          <w:p>
            <w:pPr/>
            <w:r>
              <w:rPr>
                <w:rFonts w:hint="eastAsia"/>
                <w:sz w:val="21"/>
              </w:rPr>
              <w:t>WL36</w:t>
            </w:r>
          </w:p>
        </w:tc>
        <w:tc>
          <w:tcPr>
            <w:tcBorders>
              <w:top w:val="single" w:sz="6"/>
              <w:left w:val="single" w:sz="6"/>
              <w:bottom w:val="single" w:sz="6"/>
              <w:right w:val="single" w:sz="6"/>
            </w:tcBorders>
          </w:tcPr>
          <w:p>
            <w:pPr/>
            <w:r>
              <w:rPr>
                <w:rFonts w:hint="eastAsia"/>
                <w:sz w:val="21"/>
              </w:rPr>
              <w:t>WL37</w:t>
            </w:r>
          </w:p>
        </w:tc>
        <w:tc>
          <w:tcPr>
            <w:tcBorders>
              <w:top w:val="single" w:sz="6"/>
              <w:left w:val="single" w:sz="6"/>
              <w:bottom w:val="single" w:sz="6"/>
              <w:right w:val="single" w:sz="6"/>
            </w:tcBorders>
          </w:tcPr>
          <w:p>
            <w:pPr/>
            <w:r>
              <w:rPr>
                <w:rFonts w:hint="eastAsia"/>
                <w:sz w:val="21"/>
              </w:rPr>
              <w:t>WX70</w:t>
            </w:r>
          </w:p>
        </w:tc>
        <w:tc>
          <w:tcPr>
            <w:tcBorders>
              <w:top w:val="single" w:sz="6"/>
              <w:left w:val="single" w:sz="6"/>
              <w:bottom w:val="single" w:sz="6"/>
              <w:right w:val="single" w:sz="6"/>
            </w:tcBorders>
          </w:tcPr>
          <w:p>
            <w:pPr/>
            <w:r>
              <w:rPr>
                <w:rFonts w:hint="eastAsia"/>
                <w:sz w:val="21"/>
              </w:rPr>
              <w:t>WX72</w:t>
            </w:r>
          </w:p>
        </w:tc>
        <w:tc>
          <w:tcPr>
            <w:tcBorders>
              <w:top w:val="single" w:sz="6"/>
              <w:left w:val="single" w:sz="6"/>
              <w:bottom w:val="single" w:sz="6"/>
              <w:right w:val="single" w:sz="6"/>
            </w:tcBorders>
          </w:tcPr>
          <w:p>
            <w:pPr/>
            <w:r>
              <w:rPr>
                <w:rFonts w:hint="eastAsia"/>
                <w:sz w:val="21"/>
              </w:rPr>
              <w:t>WX74</w:t>
            </w:r>
          </w:p>
        </w:tc>
        <w:tc>
          <w:tcPr>
            <w:tcBorders>
              <w:top w:val="single" w:sz="6"/>
              <w:left w:val="single" w:sz="6"/>
              <w:bottom w:val="single" w:sz="6"/>
              <w:right w:val="single" w:sz="6"/>
            </w:tcBorders>
          </w:tcPr>
          <w:p>
            <w:pPr/>
            <w:r>
              <w:rPr>
                <w:rFonts w:hint="eastAsia"/>
                <w:sz w:val="21"/>
              </w:rPr>
              <w:t>WX71</w:t>
            </w:r>
          </w:p>
        </w:tc>
        <w:tc>
          <w:tcPr>
            <w:tcBorders>
              <w:top w:val="single" w:sz="6"/>
              <w:left w:val="single" w:sz="6"/>
              <w:bottom w:val="single" w:sz="6"/>
              <w:right w:val="single" w:sz="6"/>
            </w:tcBorders>
          </w:tcPr>
          <w:p>
            <w:pPr/>
            <w:r>
              <w:rPr>
                <w:rFonts w:hint="eastAsia"/>
                <w:sz w:val="21"/>
              </w:rPr>
              <w:t>WX73</w:t>
            </w:r>
          </w:p>
        </w:tc>
        <w:tc>
          <w:tcPr>
            <w:tcBorders>
              <w:top w:val="single" w:sz="6"/>
              <w:left w:val="single" w:sz="6"/>
              <w:bottom w:val="single" w:sz="6"/>
              <w:right w:val="single" w:sz="6"/>
            </w:tcBorders>
          </w:tcPr>
          <w:p>
            <w:pPr/>
            <w:r>
              <w:rPr>
                <w:rFonts w:hint="eastAsia"/>
                <w:sz w:val="21"/>
              </w:rPr>
              <w:t>WX74</w:t>
            </w:r>
          </w:p>
        </w:tc>
        <w:tc>
          <w:tcPr>
            <w:tcBorders>
              <w:top w:val="single" w:sz="6"/>
              <w:left w:val="single" w:sz="6"/>
              <w:bottom w:val="single" w:sz="6"/>
              <w:right w:val="single" w:sz="6"/>
            </w:tcBorders>
          </w:tcPr>
          <w:p>
            <w:pPr/>
            <w:r>
              <w:rPr>
                <w:rFonts w:hint="eastAsia"/>
                <w:sz w:val="21"/>
              </w:rPr>
              <w:t>WX75</w:t>
            </w:r>
          </w:p>
        </w:tc>
      </w:tr>
      <w:tr>
        <w:trPr/>
        <w:tc>
          <w:tcPr>
            <w:tcBorders>
              <w:top w:val="single" w:sz="6"/>
              <w:left w:val="single" w:sz="6"/>
              <w:bottom w:val="single" w:sz="6"/>
              <w:right w:val="single" w:sz="6"/>
            </w:tcBorders>
          </w:tcPr>
          <w:p>
            <w:pPr/>
            <w:r>
              <w:rPr>
                <w:rFonts w:hint="eastAsia"/>
                <w:sz w:val="21"/>
              </w:rPr>
              <w:t>相序</w:t>
            </w:r>
          </w:p>
        </w:tc>
        <w:tc>
          <w:tcPr>
            <w:tcBorders>
              <w:top w:val="single" w:sz="6"/>
              <w:left w:val="single" w:sz="6"/>
              <w:bottom w:val="single" w:sz="6"/>
              <w:right w:val="single" w:sz="6"/>
            </w:tcBorders>
          </w:tcPr>
          <w:p>
            <w:pPr/>
            <w:r>
              <w:rPr>
                <w:rFonts w:hint="eastAsia"/>
                <w:sz w:val="21"/>
              </w:rPr>
              <w:t>L2</w:t>
            </w:r>
          </w:p>
        </w:tc>
        <w:tc>
          <w:tcPr>
            <w:tcBorders>
              <w:top w:val="single" w:sz="6"/>
              <w:left w:val="single" w:sz="6"/>
              <w:bottom w:val="single" w:sz="6"/>
              <w:right w:val="single" w:sz="6"/>
            </w:tcBorders>
          </w:tcPr>
          <w:p>
            <w:pPr/>
            <w:r>
              <w:rPr>
                <w:rFonts w:hint="eastAsia"/>
                <w:sz w:val="21"/>
              </w:rPr>
              <w:t>L3</w:t>
            </w:r>
          </w:p>
        </w:tc>
        <w:tc>
          <w:tcPr>
            <w:tcBorders>
              <w:top w:val="single" w:sz="6"/>
              <w:left w:val="single" w:sz="6"/>
              <w:bottom w:val="single" w:sz="6"/>
              <w:right w:val="single" w:sz="6"/>
            </w:tcBorders>
          </w:tcPr>
          <w:p>
            <w:pPr/>
            <w:r>
              <w:rPr>
                <w:rFonts w:hint="eastAsia"/>
                <w:sz w:val="21"/>
              </w:rPr>
              <w:t>L1</w:t>
            </w:r>
          </w:p>
        </w:tc>
        <w:tc>
          <w:tcPr>
            <w:tcBorders>
              <w:top w:val="single" w:sz="6"/>
              <w:left w:val="single" w:sz="6"/>
              <w:bottom w:val="single" w:sz="6"/>
              <w:right w:val="single" w:sz="6"/>
            </w:tcBorders>
          </w:tcPr>
          <w:p>
            <w:pPr/>
            <w:r>
              <w:rPr>
                <w:rFonts w:hint="eastAsia"/>
                <w:sz w:val="21"/>
              </w:rPr>
              <w:t>L2</w:t>
            </w:r>
          </w:p>
        </w:tc>
        <w:tc>
          <w:tcPr>
            <w:tcBorders>
              <w:top w:val="single" w:sz="6"/>
              <w:left w:val="single" w:sz="6"/>
              <w:bottom w:val="single" w:sz="6"/>
              <w:right w:val="single" w:sz="6"/>
            </w:tcBorders>
          </w:tcPr>
          <w:p>
            <w:pPr/>
            <w:r>
              <w:rPr>
                <w:rFonts w:hint="eastAsia"/>
                <w:sz w:val="21"/>
              </w:rPr>
              <w:t>L3</w:t>
            </w:r>
          </w:p>
        </w:tc>
        <w:tc>
          <w:tcPr>
            <w:tcBorders>
              <w:top w:val="single" w:sz="6"/>
              <w:left w:val="single" w:sz="6"/>
              <w:bottom w:val="single" w:sz="6"/>
              <w:right w:val="single" w:sz="6"/>
            </w:tcBorders>
          </w:tcPr>
          <w:p>
            <w:pPr/>
            <w:r>
              <w:rPr>
                <w:rFonts w:hint="eastAsia"/>
                <w:sz w:val="21"/>
              </w:rPr>
              <w:t>L1</w:t>
            </w:r>
          </w:p>
        </w:tc>
        <w:tc>
          <w:tcPr>
            <w:tcBorders>
              <w:top w:val="single" w:sz="6"/>
              <w:left w:val="single" w:sz="6"/>
              <w:bottom w:val="single" w:sz="6"/>
              <w:right w:val="single" w:sz="6"/>
            </w:tcBorders>
          </w:tcPr>
          <w:p>
            <w:pPr/>
            <w:r>
              <w:rPr>
                <w:rFonts w:hint="eastAsia"/>
                <w:sz w:val="21"/>
              </w:rPr>
              <w:t>L2</w:t>
            </w:r>
          </w:p>
        </w:tc>
        <w:tc>
          <w:tcPr>
            <w:tcBorders>
              <w:top w:val="single" w:sz="6"/>
              <w:left w:val="single" w:sz="6"/>
              <w:bottom w:val="single" w:sz="6"/>
              <w:right w:val="single" w:sz="6"/>
            </w:tcBorders>
          </w:tcPr>
          <w:p>
            <w:pPr/>
            <w:r>
              <w:rPr>
                <w:rFonts w:hint="eastAsia"/>
                <w:sz w:val="21"/>
              </w:rPr>
              <w:t>L3</w:t>
            </w:r>
          </w:p>
        </w:tc>
        <w:tc>
          <w:tcPr>
            <w:tcBorders>
              <w:top w:val="single" w:sz="6"/>
              <w:left w:val="single" w:sz="6"/>
              <w:bottom w:val="single" w:sz="6"/>
              <w:right w:val="single" w:sz="6"/>
            </w:tcBorders>
          </w:tcPr>
          <w:p>
            <w:pPr/>
            <w:r>
              <w:rPr>
                <w:rFonts w:hint="eastAsia"/>
                <w:sz w:val="21"/>
              </w:rPr>
              <w:t>L1</w:t>
            </w:r>
          </w:p>
        </w:tc>
        <w:tc>
          <w:tcPr>
            <w:tcBorders>
              <w:top w:val="single" w:sz="6"/>
              <w:left w:val="single" w:sz="6"/>
              <w:bottom w:val="single" w:sz="6"/>
              <w:right w:val="single" w:sz="6"/>
            </w:tcBorders>
          </w:tcPr>
          <w:p>
            <w:pPr/>
            <w:r>
              <w:rPr>
                <w:rFonts w:hint="eastAsia"/>
                <w:sz w:val="21"/>
              </w:rPr>
              <w:t>L2</w:t>
            </w:r>
          </w:p>
        </w:tc>
      </w:tr>
      <w:tr>
        <w:trPr/>
        <w:tc>
          <w:tcPr>
            <w:tcBorders>
              <w:top w:val="single" w:sz="6"/>
              <w:left w:val="single" w:sz="6"/>
              <w:bottom w:val="single" w:sz="6"/>
              <w:right w:val="single" w:sz="6"/>
            </w:tcBorders>
          </w:tcPr>
          <w:p>
            <w:pPr/>
            <w:r>
              <w:rPr>
                <w:rFonts w:hint="eastAsia"/>
                <w:sz w:val="21"/>
              </w:rPr>
              <w:t>设备容量（KW）</w:t>
            </w:r>
          </w:p>
        </w:tc>
        <w:tc>
          <w:tcPr>
            <w:tcBorders>
              <w:top w:val="single" w:sz="6"/>
              <w:left w:val="single" w:sz="6"/>
              <w:bottom w:val="single" w:sz="6"/>
              <w:right w:val="single" w:sz="6"/>
            </w:tcBorders>
          </w:tcPr>
          <w:p>
            <w:pPr/>
            <w:r>
              <w:rPr>
                <w:rFonts w:hint="eastAsia"/>
                <w:sz w:val="21"/>
              </w:rPr>
              <w:t>1.5</w:t>
            </w:r>
          </w:p>
        </w:tc>
        <w:tc>
          <w:tcPr>
            <w:tcBorders>
              <w:top w:val="single" w:sz="6"/>
              <w:left w:val="single" w:sz="6"/>
              <w:bottom w:val="single" w:sz="6"/>
              <w:right w:val="single" w:sz="6"/>
            </w:tcBorders>
          </w:tcPr>
          <w:p>
            <w:pPr/>
            <w:r>
              <w:rPr>
                <w:rFonts w:hint="eastAsia"/>
                <w:sz w:val="21"/>
              </w:rPr>
              <w:t>0.4</w:t>
            </w:r>
          </w:p>
        </w:tc>
        <w:tc>
          <w:tcPr>
            <w:tcBorders>
              <w:top w:val="single" w:sz="6"/>
              <w:left w:val="single" w:sz="6"/>
              <w:bottom w:val="single" w:sz="6"/>
              <w:right w:val="single" w:sz="6"/>
            </w:tcBorders>
          </w:tcPr>
          <w:p>
            <w:pPr/>
            <w:r>
              <w:rPr>
                <w:rFonts w:hint="eastAsia"/>
                <w:sz w:val="21"/>
              </w:rPr>
              <w:t>1.1</w:t>
            </w:r>
          </w:p>
        </w:tc>
        <w:tc>
          <w:tcPr>
            <w:tcBorders>
              <w:top w:val="single" w:sz="6"/>
              <w:left w:val="single" w:sz="6"/>
              <w:bottom w:val="single" w:sz="6"/>
              <w:right w:val="single" w:sz="6"/>
            </w:tcBorders>
          </w:tcPr>
          <w:p>
            <w:pPr/>
            <w:r>
              <w:rPr>
                <w:rFonts w:hint="eastAsia"/>
                <w:sz w:val="21"/>
              </w:rPr>
              <w:t>1.0</w:t>
            </w:r>
          </w:p>
        </w:tc>
        <w:tc>
          <w:tcPr>
            <w:tcBorders>
              <w:top w:val="single" w:sz="6"/>
              <w:left w:val="single" w:sz="6"/>
              <w:bottom w:val="single" w:sz="6"/>
              <w:right w:val="single" w:sz="6"/>
            </w:tcBorders>
          </w:tcPr>
          <w:p>
            <w:pPr/>
            <w:r>
              <w:rPr>
                <w:rFonts w:hint="eastAsia"/>
                <w:sz w:val="21"/>
              </w:rPr>
              <w:t>1.0</w:t>
            </w:r>
          </w:p>
        </w:tc>
        <w:tc>
          <w:tcPr>
            <w:tcBorders>
              <w:top w:val="single" w:sz="6"/>
              <w:left w:val="single" w:sz="6"/>
              <w:bottom w:val="single" w:sz="6"/>
              <w:right w:val="single" w:sz="6"/>
            </w:tcBorders>
          </w:tcPr>
          <w:p>
            <w:pPr/>
            <w:r>
              <w:rPr>
                <w:rFonts w:hint="eastAsia"/>
                <w:sz w:val="21"/>
              </w:rPr>
              <w:t>1.0</w:t>
            </w:r>
          </w:p>
        </w:tc>
        <w:tc>
          <w:tcPr>
            <w:tcBorders>
              <w:top w:val="single" w:sz="6"/>
              <w:left w:val="single" w:sz="6"/>
              <w:bottom w:val="single" w:sz="6"/>
              <w:right w:val="single" w:sz="6"/>
            </w:tcBorders>
          </w:tcPr>
          <w:p>
            <w:pPr/>
            <w:r>
              <w:rPr>
                <w:rFonts w:hint="eastAsia"/>
                <w:sz w:val="21"/>
              </w:rPr>
              <w:t>1.5</w:t>
            </w:r>
          </w:p>
        </w:tc>
        <w:tc>
          <w:tcPr>
            <w:tcBorders>
              <w:top w:val="single" w:sz="6"/>
              <w:left w:val="single" w:sz="6"/>
              <w:bottom w:val="single" w:sz="6"/>
              <w:right w:val="single" w:sz="6"/>
            </w:tcBorders>
          </w:tcPr>
          <w:p>
            <w:pPr/>
            <w:r>
              <w:rPr>
                <w:rFonts w:hint="eastAsia"/>
                <w:sz w:val="21"/>
              </w:rPr>
              <w:t>1.5</w:t>
            </w:r>
          </w:p>
        </w:tc>
        <w:tc>
          <w:tcPr>
            <w:tcBorders>
              <w:top w:val="single" w:sz="6"/>
              <w:left w:val="single" w:sz="6"/>
              <w:bottom w:val="single" w:sz="6"/>
              <w:right w:val="single" w:sz="6"/>
            </w:tcBorders>
          </w:tcPr>
          <w:p>
            <w:pPr/>
            <w:r>
              <w:rPr>
                <w:rFonts w:hint="eastAsia"/>
                <w:sz w:val="21"/>
              </w:rPr>
              <w:t>1.5</w:t>
            </w:r>
          </w:p>
        </w:tc>
        <w:tc>
          <w:tcPr>
            <w:tcBorders>
              <w:top w:val="single" w:sz="6"/>
              <w:left w:val="single" w:sz="6"/>
              <w:bottom w:val="single" w:sz="6"/>
              <w:right w:val="single" w:sz="6"/>
            </w:tcBorders>
          </w:tcPr>
          <w:p>
            <w:pPr/>
            <w:r>
              <w:rPr>
                <w:rFonts w:hint="eastAsia"/>
                <w:sz w:val="21"/>
              </w:rPr>
              <w:t>1.5</w:t>
            </w:r>
          </w:p>
        </w:tc>
      </w:tr>
      <w:tr>
        <w:trPr/>
        <w:tc>
          <w:tcPr>
            <w:tcBorders>
              <w:top w:val="single" w:sz="6"/>
              <w:left w:val="single" w:sz="6"/>
              <w:bottom w:val="single" w:sz="6"/>
              <w:right w:val="single" w:sz="6"/>
            </w:tcBorders>
          </w:tcPr>
          <w:p>
            <w:pPr/>
            <w:r>
              <w:rPr>
                <w:rFonts w:hint="eastAsia"/>
                <w:sz w:val="21"/>
              </w:rPr>
              <w:t>计算电流（A）</w:t>
            </w:r>
          </w:p>
        </w:tc>
        <w:tc>
          <w:tcPr>
            <w:tcBorders>
              <w:top w:val="single" w:sz="6"/>
              <w:left w:val="single" w:sz="6"/>
              <w:bottom w:val="single" w:sz="6"/>
              <w:right w:val="single" w:sz="6"/>
            </w:tcBorders>
          </w:tcPr>
          <w:p>
            <w:pPr/>
            <w:r>
              <w:rPr>
                <w:rFonts w:hint="eastAsia"/>
                <w:sz w:val="21"/>
              </w:rPr>
              <w:t>7.58</w:t>
            </w:r>
          </w:p>
        </w:tc>
        <w:tc>
          <w:tcPr>
            <w:tcBorders>
              <w:top w:val="single" w:sz="6"/>
              <w:left w:val="single" w:sz="6"/>
              <w:bottom w:val="single" w:sz="6"/>
              <w:right w:val="single" w:sz="6"/>
            </w:tcBorders>
          </w:tcPr>
          <w:p>
            <w:pPr/>
            <w:r>
              <w:rPr>
                <w:rFonts w:hint="eastAsia"/>
                <w:sz w:val="21"/>
              </w:rPr>
              <w:t>2.02</w:t>
            </w:r>
          </w:p>
        </w:tc>
        <w:tc>
          <w:tcPr>
            <w:tcBorders>
              <w:top w:val="single" w:sz="6"/>
              <w:left w:val="single" w:sz="6"/>
              <w:bottom w:val="single" w:sz="6"/>
              <w:right w:val="single" w:sz="6"/>
            </w:tcBorders>
          </w:tcPr>
          <w:p>
            <w:pPr/>
            <w:r>
              <w:rPr>
                <w:rFonts w:hint="eastAsia"/>
                <w:sz w:val="21"/>
              </w:rPr>
              <w:t>5.56</w:t>
            </w:r>
          </w:p>
        </w:tc>
        <w:tc>
          <w:tcPr>
            <w:tcBorders>
              <w:top w:val="single" w:sz="6"/>
              <w:left w:val="single" w:sz="6"/>
              <w:bottom w:val="single" w:sz="6"/>
              <w:right w:val="single" w:sz="6"/>
            </w:tcBorders>
          </w:tcPr>
          <w:p>
            <w:pPr/>
            <w:r>
              <w:rPr>
                <w:rFonts w:hint="eastAsia"/>
                <w:sz w:val="21"/>
              </w:rPr>
              <w:t>5</w:t>
            </w:r>
          </w:p>
        </w:tc>
        <w:tc>
          <w:tcPr>
            <w:tcBorders>
              <w:top w:val="single" w:sz="6"/>
              <w:left w:val="single" w:sz="6"/>
              <w:bottom w:val="single" w:sz="6"/>
              <w:right w:val="single" w:sz="6"/>
            </w:tcBorders>
          </w:tcPr>
          <w:p>
            <w:pPr/>
            <w:r>
              <w:rPr>
                <w:rFonts w:hint="eastAsia"/>
                <w:sz w:val="21"/>
              </w:rPr>
              <w:t>5</w:t>
            </w:r>
          </w:p>
        </w:tc>
        <w:tc>
          <w:tcPr>
            <w:tcBorders>
              <w:top w:val="single" w:sz="6"/>
              <w:left w:val="single" w:sz="6"/>
              <w:bottom w:val="single" w:sz="6"/>
              <w:right w:val="single" w:sz="6"/>
            </w:tcBorders>
          </w:tcPr>
          <w:p>
            <w:pPr/>
            <w:r>
              <w:rPr>
                <w:rFonts w:hint="eastAsia"/>
                <w:sz w:val="21"/>
              </w:rPr>
              <w:t>5</w:t>
            </w:r>
          </w:p>
        </w:tc>
        <w:tc>
          <w:tcPr>
            <w:tcBorders>
              <w:top w:val="single" w:sz="6"/>
              <w:left w:val="single" w:sz="6"/>
              <w:bottom w:val="single" w:sz="6"/>
              <w:right w:val="single" w:sz="6"/>
            </w:tcBorders>
          </w:tcPr>
          <w:p>
            <w:pPr/>
            <w:r>
              <w:rPr>
                <w:rFonts w:hint="eastAsia"/>
                <w:sz w:val="21"/>
              </w:rPr>
              <w:t>7.58</w:t>
            </w:r>
          </w:p>
        </w:tc>
        <w:tc>
          <w:tcPr>
            <w:tcBorders>
              <w:top w:val="single" w:sz="6"/>
              <w:left w:val="single" w:sz="6"/>
              <w:bottom w:val="single" w:sz="6"/>
              <w:right w:val="single" w:sz="6"/>
            </w:tcBorders>
          </w:tcPr>
          <w:p>
            <w:pPr/>
            <w:r>
              <w:rPr>
                <w:rFonts w:hint="eastAsia"/>
                <w:sz w:val="21"/>
              </w:rPr>
              <w:t>7.58</w:t>
            </w:r>
          </w:p>
        </w:tc>
        <w:tc>
          <w:tcPr>
            <w:tcBorders>
              <w:top w:val="single" w:sz="6"/>
              <w:left w:val="single" w:sz="6"/>
              <w:bottom w:val="single" w:sz="6"/>
              <w:right w:val="single" w:sz="6"/>
            </w:tcBorders>
          </w:tcPr>
          <w:p>
            <w:pPr/>
            <w:r>
              <w:rPr>
                <w:rFonts w:hint="eastAsia"/>
                <w:sz w:val="21"/>
              </w:rPr>
              <w:t>7.58</w:t>
            </w:r>
          </w:p>
        </w:tc>
        <w:tc>
          <w:tcPr>
            <w:tcBorders>
              <w:top w:val="single" w:sz="6"/>
              <w:left w:val="single" w:sz="6"/>
              <w:bottom w:val="single" w:sz="6"/>
              <w:right w:val="single" w:sz="6"/>
            </w:tcBorders>
          </w:tcPr>
          <w:p>
            <w:pPr/>
            <w:r>
              <w:rPr>
                <w:rFonts w:hint="eastAsia"/>
                <w:sz w:val="21"/>
              </w:rPr>
              <w:t>7.58</w:t>
            </w:r>
          </w:p>
        </w:tc>
      </w:tr>
      <w:tr>
        <w:trPr/>
        <w:tc>
          <w:tcPr>
            <w:tcBorders>
              <w:top w:val="single" w:sz="6"/>
              <w:left w:val="single" w:sz="6"/>
              <w:bottom w:val="single" w:sz="6"/>
              <w:right w:val="single" w:sz="6"/>
            </w:tcBorders>
          </w:tcPr>
          <w:p>
            <w:pPr/>
            <w:r>
              <w:rPr>
                <w:rFonts w:hint="eastAsia"/>
                <w:sz w:val="21"/>
              </w:rPr>
              <w:t>导线型号及规格（BV）</w:t>
            </w:r>
          </w:p>
        </w:tc>
        <w:tc>
          <w:tcPr>
            <w:tcBorders>
              <w:top w:val="single" w:sz="6"/>
              <w:left w:val="single" w:sz="6"/>
              <w:bottom w:val="single" w:sz="6"/>
              <w:right w:val="single" w:sz="6"/>
            </w:tcBorders>
          </w:tcPr>
          <w:p>
            <w:pPr/>
            <w:r>
              <w:rPr>
                <w:rFonts w:hint="eastAsia"/>
                <w:sz w:val="21"/>
              </w:rPr>
              <w:t>3X4</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3X2.5</w:t>
            </w:r>
          </w:p>
        </w:tc>
        <w:tc>
          <w:tcPr>
            <w:tcBorders>
              <w:top w:val="single" w:sz="6"/>
              <w:left w:val="single" w:sz="6"/>
              <w:bottom w:val="single" w:sz="6"/>
              <w:right w:val="single" w:sz="6"/>
            </w:tcBorders>
          </w:tcPr>
          <w:p>
            <w:pPr/>
            <w:r>
              <w:rPr>
                <w:rFonts w:hint="eastAsia"/>
                <w:sz w:val="21"/>
              </w:rPr>
              <w:t>3X4</w:t>
            </w:r>
          </w:p>
        </w:tc>
        <w:tc>
          <w:tcPr>
            <w:tcBorders>
              <w:top w:val="single" w:sz="6"/>
              <w:left w:val="single" w:sz="6"/>
              <w:bottom w:val="single" w:sz="6"/>
              <w:right w:val="single" w:sz="6"/>
            </w:tcBorders>
          </w:tcPr>
          <w:p>
            <w:pPr/>
            <w:r>
              <w:rPr>
                <w:rFonts w:hint="eastAsia"/>
                <w:sz w:val="21"/>
              </w:rPr>
              <w:t>3X4</w:t>
            </w:r>
          </w:p>
        </w:tc>
        <w:tc>
          <w:tcPr>
            <w:tcBorders>
              <w:top w:val="single" w:sz="6"/>
              <w:left w:val="single" w:sz="6"/>
              <w:bottom w:val="single" w:sz="6"/>
              <w:right w:val="single" w:sz="6"/>
            </w:tcBorders>
          </w:tcPr>
          <w:p>
            <w:pPr/>
            <w:r>
              <w:rPr>
                <w:rFonts w:hint="eastAsia"/>
                <w:sz w:val="21"/>
              </w:rPr>
              <w:t>3X4</w:t>
            </w:r>
          </w:p>
        </w:tc>
        <w:tc>
          <w:tcPr>
            <w:tcBorders>
              <w:top w:val="single" w:sz="6"/>
              <w:left w:val="single" w:sz="6"/>
              <w:bottom w:val="single" w:sz="6"/>
              <w:right w:val="single" w:sz="6"/>
            </w:tcBorders>
          </w:tcPr>
          <w:p>
            <w:pPr/>
            <w:r>
              <w:rPr>
                <w:rFonts w:hint="eastAsia"/>
                <w:sz w:val="21"/>
              </w:rPr>
              <w:t>3X4</w:t>
            </w:r>
          </w:p>
        </w:tc>
      </w:tr>
      <w:tr>
        <w:trPr/>
        <w:tc>
          <w:tcPr>
            <w:tcBorders>
              <w:top w:val="single" w:sz="6"/>
              <w:left w:val="single" w:sz="6"/>
              <w:bottom w:val="single" w:sz="6"/>
              <w:right w:val="single" w:sz="6"/>
            </w:tcBorders>
          </w:tcPr>
          <w:p>
            <w:pPr/>
            <w:r>
              <w:rPr>
                <w:rFonts w:hint="eastAsia"/>
                <w:sz w:val="21"/>
              </w:rPr>
              <w:t>穿线管规格及敷设方式</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c>
          <w:tcPr>
            <w:tcBorders>
              <w:top w:val="single" w:sz="6"/>
              <w:left w:val="single" w:sz="6"/>
              <w:bottom w:val="single" w:sz="6"/>
              <w:right w:val="single" w:sz="6"/>
            </w:tcBorders>
          </w:tcPr>
          <w:p>
            <w:pPr/>
            <w:r>
              <w:rPr>
                <w:rFonts w:hint="eastAsia"/>
                <w:sz w:val="21"/>
              </w:rPr>
              <w:t>FPC16/WC,CC</w:t>
            </w:r>
          </w:p>
        </w:tc>
      </w:tr>
      <w:tr>
        <w:trPr/>
        <w:tc>
          <w:tcPr>
            <w:tcBorders>
              <w:top w:val="single" w:sz="6"/>
              <w:left w:val="single" w:sz="6"/>
              <w:bottom w:val="single" w:sz="6"/>
              <w:right w:val="single" w:sz="6"/>
            </w:tcBorders>
          </w:tcPr>
          <w:p>
            <w:pPr/>
            <w:r>
              <w:rPr>
                <w:rFonts w:hint="eastAsia"/>
                <w:sz w:val="21"/>
              </w:rPr>
              <w:t>用途</w:t>
            </w:r>
          </w:p>
        </w:tc>
        <w:tc>
          <w:tcPr>
            <w:tcBorders>
              <w:top w:val="single" w:sz="6"/>
              <w:left w:val="single" w:sz="6"/>
              <w:bottom w:val="single" w:sz="6"/>
              <w:right w:val="single" w:sz="6"/>
            </w:tcBorders>
          </w:tcPr>
          <w:p>
            <w:pPr/>
            <w:r>
              <w:rPr>
                <w:rFonts w:hint="eastAsia"/>
                <w:sz w:val="21"/>
              </w:rPr>
              <w:t>空调插座</w:t>
            </w:r>
          </w:p>
        </w:tc>
        <w:tc>
          <w:tcPr>
            <w:tcBorders>
              <w:top w:val="single" w:sz="6"/>
              <w:left w:val="single" w:sz="6"/>
              <w:bottom w:val="single" w:sz="6"/>
              <w:right w:val="single" w:sz="6"/>
            </w:tcBorders>
          </w:tcPr>
          <w:p>
            <w:pPr/>
            <w:r>
              <w:rPr>
                <w:rFonts w:hint="eastAsia"/>
                <w:sz w:val="21"/>
              </w:rPr>
              <w:t>照明</w:t>
            </w:r>
          </w:p>
        </w:tc>
        <w:tc>
          <w:tcPr>
            <w:tcBorders>
              <w:top w:val="single" w:sz="6"/>
              <w:left w:val="single" w:sz="6"/>
              <w:bottom w:val="single" w:sz="6"/>
              <w:right w:val="single" w:sz="6"/>
            </w:tcBorders>
          </w:tcPr>
          <w:p>
            <w:pPr/>
            <w:r>
              <w:rPr>
                <w:rFonts w:hint="eastAsia"/>
                <w:sz w:val="21"/>
              </w:rPr>
              <w:t>照明</w:t>
            </w:r>
          </w:p>
        </w:tc>
        <w:tc>
          <w:tcPr>
            <w:tcBorders>
              <w:top w:val="single" w:sz="6"/>
              <w:left w:val="single" w:sz="6"/>
              <w:bottom w:val="single" w:sz="6"/>
              <w:right w:val="single" w:sz="6"/>
            </w:tcBorders>
          </w:tcPr>
          <w:p>
            <w:pPr/>
            <w:r>
              <w:rPr>
                <w:rFonts w:hint="eastAsia"/>
                <w:sz w:val="21"/>
              </w:rPr>
              <w:t>一般插座</w:t>
            </w:r>
          </w:p>
        </w:tc>
        <w:tc>
          <w:tcPr>
            <w:tcBorders>
              <w:top w:val="single" w:sz="6"/>
              <w:left w:val="single" w:sz="6"/>
              <w:bottom w:val="single" w:sz="6"/>
              <w:right w:val="single" w:sz="6"/>
            </w:tcBorders>
          </w:tcPr>
          <w:p>
            <w:pPr/>
            <w:r>
              <w:rPr>
                <w:rFonts w:hint="eastAsia"/>
                <w:sz w:val="21"/>
              </w:rPr>
              <w:t>一般插座</w:t>
            </w:r>
          </w:p>
        </w:tc>
        <w:tc>
          <w:tcPr>
            <w:tcBorders>
              <w:top w:val="single" w:sz="6"/>
              <w:left w:val="single" w:sz="6"/>
              <w:bottom w:val="single" w:sz="6"/>
              <w:right w:val="single" w:sz="6"/>
            </w:tcBorders>
          </w:tcPr>
          <w:p>
            <w:pPr/>
            <w:r>
              <w:rPr>
                <w:rFonts w:hint="eastAsia"/>
                <w:sz w:val="21"/>
              </w:rPr>
              <w:t>一般插座</w:t>
            </w:r>
          </w:p>
        </w:tc>
        <w:tc>
          <w:tcPr>
            <w:tcBorders>
              <w:top w:val="single" w:sz="6"/>
              <w:left w:val="single" w:sz="6"/>
              <w:bottom w:val="single" w:sz="6"/>
              <w:right w:val="single" w:sz="6"/>
            </w:tcBorders>
          </w:tcPr>
          <w:p>
            <w:pPr/>
            <w:r>
              <w:rPr>
                <w:rFonts w:hint="eastAsia"/>
                <w:sz w:val="21"/>
              </w:rPr>
              <w:t>空调插座</w:t>
            </w:r>
          </w:p>
        </w:tc>
        <w:tc>
          <w:tcPr>
            <w:tcBorders>
              <w:top w:val="single" w:sz="6"/>
              <w:left w:val="single" w:sz="6"/>
              <w:bottom w:val="single" w:sz="6"/>
              <w:right w:val="single" w:sz="6"/>
            </w:tcBorders>
          </w:tcPr>
          <w:p>
            <w:pPr/>
            <w:r>
              <w:rPr>
                <w:rFonts w:hint="eastAsia"/>
                <w:sz w:val="21"/>
              </w:rPr>
              <w:t>空调插座</w:t>
            </w:r>
          </w:p>
        </w:tc>
        <w:tc>
          <w:tcPr>
            <w:tcBorders>
              <w:top w:val="single" w:sz="6"/>
              <w:left w:val="single" w:sz="6"/>
              <w:bottom w:val="single" w:sz="6"/>
              <w:right w:val="single" w:sz="6"/>
            </w:tcBorders>
          </w:tcPr>
          <w:p>
            <w:pPr/>
            <w:r>
              <w:rPr>
                <w:rFonts w:hint="eastAsia"/>
                <w:sz w:val="21"/>
              </w:rPr>
              <w:t>空调插座</w:t>
            </w:r>
          </w:p>
        </w:tc>
        <w:tc>
          <w:tcPr>
            <w:tcBorders>
              <w:top w:val="single" w:sz="6"/>
              <w:left w:val="single" w:sz="6"/>
              <w:bottom w:val="single" w:sz="6"/>
              <w:right w:val="single" w:sz="6"/>
            </w:tcBorders>
          </w:tcPr>
          <w:p>
            <w:pPr/>
            <w:r>
              <w:rPr>
                <w:rFonts w:hint="eastAsia"/>
                <w:sz w:val="21"/>
              </w:rPr>
              <w:t>空调插座</w:t>
            </w:r>
          </w:p>
        </w:tc>
      </w:tr>
      <w:tr>
        <w:trPr/>
        <w:tc>
          <w:tcPr>
            <w:gridSpan w:val="11"/>
            <w:tcBorders>
              <w:top w:val="single" w:sz="6"/>
              <w:left w:val="single" w:sz="6"/>
              <w:bottom w:val="single" w:sz="6"/>
              <w:right w:val="single" w:sz="6"/>
            </w:tcBorders>
          </w:tcPr>
          <w:p>
            <w:pPr/>
            <w:r>
              <w:rPr>
                <w:rFonts w:hint="eastAsia"/>
                <w:sz w:val="21"/>
              </w:rPr>
              <w:t>五层卧室负荷计算</w:t>
            </w:r>
          </w:p>
        </w:tc>
      </w:tr>
    </w:tbl>
    <w:p>
      <w:pPr/>
      <w:r>
        <w:rPr>
          <w:rFonts w:hint="eastAsia"/>
        </w:rPr>
        <w:br/>
      </w:r>
    </w:p>
    <w:p>
      <w:pPr>
        <w:jc w:val="both"/>
      </w:pPr>
      <w:r>
        <w:rPr>
          <w:rFonts w:hint="eastAsia"/>
          <w:b/>
          <w:sz w:val="24"/>
        </w:rPr>
        <w:t>二、导线选择</w:t>
      </w:r>
    </w:p>
    <w:p>
      <w:pPr/>
      <w:r>
        <w:rPr>
          <w:rFonts w:hint="eastAsia"/>
          <w:sz w:val="21"/>
        </w:rPr>
        <w:t>导体的类型应按敷设方式及环境条件选择。 绝缘导体除满足上述条件外，尚应符合工作电压的要求。</w:t>
      </w:r>
    </w:p>
    <w:p>
      <w:pPr/>
      <w:r>
        <w:rPr>
          <w:rFonts w:hint="eastAsia"/>
          <w:sz w:val="21"/>
        </w:rPr>
        <w:t>选择导体截面，应符合下列要求：</w:t>
      </w:r>
    </w:p>
    <w:p>
      <w:pPr/>
      <w:r>
        <w:rPr>
          <w:rFonts w:hint="eastAsia"/>
          <w:sz w:val="21"/>
        </w:rPr>
        <w:t>（a）线路电压损失应满足用电设备正常工作及起动时端电压的要求；</w:t>
      </w:r>
    </w:p>
    <w:p>
      <w:pPr/>
      <w:r>
        <w:rPr>
          <w:rFonts w:hint="eastAsia"/>
          <w:sz w:val="21"/>
        </w:rPr>
        <w:t>(b)按敷设方式确定的导体载流量，不应小于计算电流；</w:t>
      </w:r>
    </w:p>
    <w:p>
      <w:pPr/>
      <w:r>
        <w:rPr>
          <w:rFonts w:hint="eastAsia"/>
          <w:sz w:val="21"/>
        </w:rPr>
        <w:t>(c)导体应满足动稳定与热稳定的要求；</w:t>
      </w:r>
    </w:p>
    <w:p>
      <w:pPr/>
      <w:r>
        <w:rPr>
          <w:rFonts w:hint="eastAsia"/>
          <w:sz w:val="21"/>
        </w:rPr>
        <w:t>(d)导体最小截面应满足机械强度的要求，固定敷设的导线最小芯线截面应符合相应的规定。</w:t>
      </w:r>
    </w:p>
    <w:p>
      <w:pPr/>
      <w:r>
        <w:rPr>
          <w:rFonts w:hint="eastAsia"/>
          <w:sz w:val="21"/>
        </w:rPr>
        <w:t>(e)当保护线（以下简称PE线）所用材质与相线相同时，PE 线最小截面应符合下表的规定。</w:t>
      </w:r>
    </w:p>
    <w:p>
      <w:pPr/>
      <w:r>
        <w:rPr>
          <w:rFonts w:hint="eastAsia"/>
          <w:b/>
          <w:sz w:val="21"/>
        </w:rPr>
        <w:t>PE线最小截面表</w:t>
      </w:r>
    </w:p>
    <w:tbl>
      <w:tblPr/>
      <w:tblGrid>
        <w:gridCol w:w="4513"/>
        <w:gridCol w:w="4513"/>
      </w:tblGrid>
      <w:tr>
        <w:trPr/>
        <w:tc>
          <w:tcPr>
            <w:tcBorders>
              <w:top w:val="single" w:sz="6"/>
              <w:left w:val="single" w:sz="6"/>
              <w:bottom w:val="single" w:sz="6"/>
              <w:right w:val="single" w:sz="6"/>
            </w:tcBorders>
          </w:tcPr>
          <w:p>
            <w:pPr/>
            <w:r>
              <w:rPr>
                <w:rFonts w:hint="eastAsia"/>
                <w:sz w:val="21"/>
              </w:rPr>
              <w:t>相线芯线截面Ｓ（mm</w:t>
            </w:r>
            <w:r>
              <w:rPr>
                <w:rFonts w:hint="eastAsia"/>
                <w:sz w:val="21"/>
              </w:rPr>
              <w:t>） </w:t>
            </w:r>
          </w:p>
        </w:tc>
        <w:tc>
          <w:tcPr>
            <w:tcBorders>
              <w:top w:val="single" w:sz="6"/>
              <w:left w:val="single" w:sz="6"/>
              <w:bottom w:val="single" w:sz="6"/>
              <w:right w:val="single" w:sz="6"/>
            </w:tcBorders>
          </w:tcPr>
          <w:p>
            <w:pPr/>
            <w:r>
              <w:rPr>
                <w:rFonts w:hint="eastAsia"/>
                <w:sz w:val="21"/>
              </w:rPr>
              <w:t>ＰＥ线最小截面（mm</w:t>
            </w:r>
            <w:r>
              <w:rPr>
                <w:rFonts w:hint="eastAsia"/>
                <w:sz w:val="21"/>
              </w:rPr>
              <w:t>) </w:t>
            </w:r>
          </w:p>
        </w:tc>
      </w:tr>
      <w:tr>
        <w:trPr/>
        <w:tc>
          <w:tcPr>
            <w:tcBorders>
              <w:top w:val="single" w:sz="6"/>
              <w:left w:val="single" w:sz="6"/>
              <w:bottom w:val="single" w:sz="6"/>
              <w:right w:val="single" w:sz="6"/>
            </w:tcBorders>
          </w:tcPr>
          <w:p>
            <w:pPr/>
            <w:r>
              <w:rPr>
                <w:rFonts w:hint="eastAsia"/>
                <w:sz w:val="21"/>
              </w:rPr>
              <w:t>Ｓ≤１６ </w:t>
            </w:r>
          </w:p>
        </w:tc>
        <w:tc>
          <w:tcPr>
            <w:tcBorders>
              <w:top w:val="single" w:sz="6"/>
              <w:left w:val="single" w:sz="6"/>
              <w:bottom w:val="single" w:sz="6"/>
              <w:right w:val="single" w:sz="6"/>
            </w:tcBorders>
          </w:tcPr>
          <w:p>
            <w:pPr/>
            <w:r>
              <w:rPr>
                <w:rFonts w:hint="eastAsia"/>
                <w:sz w:val="21"/>
              </w:rPr>
              <w:t>Ｓ </w:t>
            </w:r>
          </w:p>
        </w:tc>
      </w:tr>
      <w:tr>
        <w:trPr/>
        <w:tc>
          <w:tcPr>
            <w:tcBorders>
              <w:top w:val="single" w:sz="6"/>
              <w:left w:val="single" w:sz="6"/>
              <w:bottom w:val="single" w:sz="6"/>
              <w:right w:val="single" w:sz="6"/>
            </w:tcBorders>
          </w:tcPr>
          <w:p>
            <w:pPr/>
            <w:r>
              <w:rPr>
                <w:rFonts w:hint="eastAsia"/>
                <w:sz w:val="21"/>
              </w:rPr>
              <w:t>１６＜Ｓ≤３５ </w:t>
            </w:r>
          </w:p>
        </w:tc>
        <w:tc>
          <w:tcPr>
            <w:tcBorders>
              <w:top w:val="single" w:sz="6"/>
              <w:left w:val="single" w:sz="6"/>
              <w:bottom w:val="single" w:sz="6"/>
              <w:right w:val="single" w:sz="6"/>
            </w:tcBorders>
          </w:tcPr>
          <w:p>
            <w:pPr/>
            <w:r>
              <w:rPr>
                <w:rFonts w:hint="eastAsia"/>
                <w:sz w:val="21"/>
              </w:rPr>
              <w:t>１６</w:t>
            </w:r>
          </w:p>
        </w:tc>
      </w:tr>
      <w:tr>
        <w:trPr/>
        <w:tc>
          <w:tcPr>
            <w:tcBorders>
              <w:top w:val="single" w:sz="6"/>
              <w:left w:val="single" w:sz="6"/>
              <w:bottom w:val="single" w:sz="6"/>
              <w:right w:val="single" w:sz="6"/>
            </w:tcBorders>
          </w:tcPr>
          <w:p>
            <w:pPr/>
            <w:r>
              <w:rPr>
                <w:rFonts w:hint="eastAsia"/>
                <w:sz w:val="21"/>
              </w:rPr>
              <w:t>Ｓ＞３５ </w:t>
            </w:r>
          </w:p>
        </w:tc>
        <w:tc>
          <w:tcPr>
            <w:tcBorders>
              <w:top w:val="single" w:sz="6"/>
              <w:left w:val="single" w:sz="6"/>
              <w:bottom w:val="single" w:sz="6"/>
              <w:right w:val="single" w:sz="6"/>
            </w:tcBorders>
          </w:tcPr>
          <w:p>
            <w:pPr/>
            <w:r>
              <w:rPr>
                <w:rFonts w:hint="eastAsia"/>
                <w:sz w:val="21"/>
              </w:rPr>
              <w:t>Ｓ/２ </w:t>
            </w:r>
          </w:p>
        </w:tc>
      </w:tr>
    </w:tbl>
    <w:p>
      <w:pPr/>
      <w:r>
        <w:rPr>
          <w:rFonts w:hint="eastAsia"/>
        </w:rPr>
        <w:br/>
      </w:r>
    </w:p>
    <w:p>
      <w:pPr/>
      <w:r>
        <w:rPr>
          <w:rFonts w:hint="eastAsia"/>
          <w:sz w:val="21"/>
        </w:rPr>
        <w:t>注：与采用此表若得出非标准截面时，应选用与之最接近的标准截面导体。有机械性的保护时为2．5mm</w:t>
      </w:r>
      <w:r>
        <w:rPr>
          <w:rFonts w:hint="eastAsia"/>
          <w:sz w:val="21"/>
        </w:rPr>
        <w:t>；无机械性的保护时为4mm</w:t>
      </w:r>
    </w:p>
    <w:p>
      <w:pPr>
        <w:ind w:left="810"/>
        <w:jc w:val="both"/>
      </w:pPr>
      <w:r>
        <w:rPr>
          <w:rFonts w:hint="eastAsia"/>
          <w:sz w:val="21"/>
        </w:rPr>
        <w:t>鉴于以上导线的选择方法，针对本工程实际情况所有照明，插座线路均采用BYJ导线穿焊接钢管或FPC电线管敷设，电线在焊接钢管内不得有接头及分支接头。所有导线穿管沿底板，墙或顶板暗敷设。导线选用BV型，为BV-3X2.5或BV-3X4型号。</w:t>
      </w:r>
    </w:p>
    <w:p>
      <w:pPr>
        <w:jc w:val="both"/>
      </w:pPr>
      <w:r>
        <w:rPr>
          <w:rFonts w:hint="eastAsia"/>
          <w:sz w:val="21"/>
        </w:rPr>
        <w:t> </w:t>
      </w:r>
    </w:p>
    <w:p>
      <w:pPr>
        <w:jc w:val="both"/>
      </w:pPr>
      <w:r>
        <w:rPr>
          <w:rFonts w:hint="eastAsia"/>
          <w:sz w:val="32"/>
        </w:rPr>
        <w:t>参考文献</w:t>
      </w:r>
    </w:p>
    <w:p>
      <w:pPr>
        <w:jc w:val="both"/>
      </w:pPr>
      <w:r>
        <w:rPr>
          <w:rFonts w:hint="eastAsia"/>
          <w:sz w:val="21"/>
        </w:rPr>
        <w:t>1、GB50054—95     《低压配电设计规范》  国标   1996年</w:t>
      </w:r>
    </w:p>
    <w:p>
      <w:pPr>
        <w:jc w:val="both"/>
      </w:pPr>
      <w:r>
        <w:rPr>
          <w:rFonts w:hint="eastAsia"/>
          <w:sz w:val="21"/>
        </w:rPr>
        <w:t>2、GBJ50034—2004  《建筑照明设计标准》  国标   2004年</w:t>
      </w:r>
    </w:p>
    <w:p>
      <w:pPr>
        <w:jc w:val="both"/>
      </w:pPr>
      <w:r>
        <w:rPr>
          <w:rFonts w:hint="eastAsia"/>
          <w:sz w:val="21"/>
        </w:rPr>
        <w:t>3、JGJ/T16—92     《民用建筑电气设计规范》 行业标准   1993年</w:t>
      </w:r>
    </w:p>
    <w:p>
      <w:pPr>
        <w:ind w:left="810"/>
        <w:jc w:val="both"/>
      </w:pPr>
      <w:r>
        <w:rPr>
          <w:rFonts w:hint="eastAsia"/>
          <w:sz w:val="21"/>
        </w:rPr>
        <w:t>4、吕光大主编      《建筑电气安装工程图集》（第2版）1、2、3集   中国电力出版社</w:t>
      </w:r>
    </w:p>
    <w:p>
      <w:pPr>
        <w:jc w:val="both"/>
      </w:pPr>
      <w:r>
        <w:rPr>
          <w:rFonts w:hint="eastAsia"/>
          <w:sz w:val="21"/>
        </w:rPr>
        <w:t>5、《工厂常用电气设备手册》（第2版）上、下册   中国电力出版社</w:t>
      </w:r>
    </w:p>
    <w:p>
      <w:pPr>
        <w:jc w:val="both"/>
      </w:pPr>
      <w:r>
        <w:rPr>
          <w:rFonts w:hint="eastAsia"/>
          <w:sz w:val="21"/>
        </w:rPr>
        <w:t>6、《民用建筑电气设备手册》上、下册   中国建筑工业出版社</w:t>
      </w:r>
    </w:p>
    <w:p>
      <w:pPr>
        <w:jc w:val="both"/>
      </w:pPr>
      <w:r>
        <w:rPr>
          <w:rFonts w:hint="eastAsia"/>
          <w:sz w:val="21"/>
        </w:rPr>
        <w:t>7、《国家标准电气制图应用示例图册》（建筑电气分册）  中国标准出版社</w:t>
      </w:r>
    </w:p>
    <w:p>
      <w:pPr>
        <w:jc w:val="both"/>
      </w:pPr>
      <w:r>
        <w:rPr>
          <w:rFonts w:hint="eastAsia"/>
          <w:sz w:val="21"/>
        </w:rPr>
        <w:t>8、电气设备生产厂家产品样本及其它资料等</w:t>
      </w:r>
    </w:p>
    <w:p>
      <w:pPr>
        <w:jc w:val="both"/>
      </w:pPr>
      <w:r>
        <w:rPr>
          <w:rFonts w:hint="eastAsia"/>
          <w:sz w:val="21"/>
        </w:rPr>
        <w:t>9、王晓东主编     《电气照明技术》 机械工业出版社</w:t>
      </w:r>
    </w:p>
    <w:p>
      <w:pPr>
        <w:jc w:val="center"/>
      </w:pPr>
      <w:r>
        <w:rPr>
          <w:rFonts w:hint="eastAsia"/>
          <w:sz w:val="32"/>
        </w:rPr>
        <w:t>附录照明布置图与系统配电图</w:t>
      </w:r>
    </w:p>
    <w:p>
      <w:pPr>
        <w:spacing w:line="517" w:lineRule="auto"/>
        <w:jc w:val="center"/>
      </w:pPr>
      <w:r>
        <w:rPr>
          <w:rFonts w:hint="eastAsia"/>
          <w:sz w:val="32"/>
        </w:rPr>
        <w:t>图 纸 目 录</w:t>
      </w:r>
    </w:p>
    <w:tbl>
      <w:tblPr/>
      <w:tblGrid>
        <w:gridCol w:w="2256"/>
        <w:gridCol w:w="2256"/>
        <w:gridCol w:w="2256"/>
        <w:gridCol w:w="2256"/>
      </w:tblGrid>
      <w:tr>
        <w:trPr/>
        <w:tc>
          <w:tcPr>
            <w:tcBorders>
              <w:top w:val="single" w:sz="6"/>
              <w:left w:val="single" w:sz="6"/>
              <w:bottom w:val="single" w:sz="6"/>
              <w:right w:val="single" w:sz="6"/>
            </w:tcBorders>
          </w:tcPr>
          <w:p>
            <w:pPr/>
            <w:r>
              <w:rPr>
                <w:rFonts w:hint="eastAsia"/>
                <w:sz w:val="21"/>
              </w:rPr>
              <w:t>序号</w:t>
            </w:r>
          </w:p>
        </w:tc>
        <w:tc>
          <w:tcPr>
            <w:tcBorders>
              <w:top w:val="single" w:sz="6"/>
              <w:left w:val="single" w:sz="6"/>
              <w:bottom w:val="single" w:sz="6"/>
              <w:right w:val="single" w:sz="6"/>
            </w:tcBorders>
          </w:tcPr>
          <w:p>
            <w:pPr/>
            <w:r>
              <w:rPr>
                <w:rFonts w:hint="eastAsia"/>
                <w:sz w:val="21"/>
              </w:rPr>
              <w:t>图纸名称</w:t>
            </w:r>
          </w:p>
        </w:tc>
        <w:tc>
          <w:tcPr>
            <w:tcBorders>
              <w:top w:val="single" w:sz="6"/>
              <w:left w:val="single" w:sz="6"/>
              <w:bottom w:val="single" w:sz="6"/>
              <w:right w:val="single" w:sz="6"/>
            </w:tcBorders>
          </w:tcPr>
          <w:p>
            <w:pPr/>
            <w:r>
              <w:rPr>
                <w:rFonts w:hint="eastAsia"/>
                <w:sz w:val="21"/>
              </w:rPr>
              <w:t>图幅</w:t>
            </w:r>
          </w:p>
        </w:tc>
        <w:tc>
          <w:tcPr>
            <w:tcBorders>
              <w:top w:val="single" w:sz="6"/>
              <w:left w:val="single" w:sz="6"/>
              <w:bottom w:val="single" w:sz="6"/>
              <w:right w:val="single" w:sz="6"/>
            </w:tcBorders>
          </w:tcPr>
          <w:p>
            <w:pPr/>
            <w:r>
              <w:rPr>
                <w:rFonts w:hint="eastAsia"/>
                <w:sz w:val="21"/>
              </w:rPr>
              <w:t>图纸编号</w:t>
            </w:r>
          </w:p>
        </w:tc>
      </w:tr>
      <w:tr>
        <w:trPr/>
        <w:tc>
          <w:tcPr>
            <w:tcBorders>
              <w:top w:val="single" w:sz="6"/>
              <w:left w:val="single" w:sz="6"/>
              <w:bottom w:val="single" w:sz="6"/>
              <w:right w:val="single" w:sz="6"/>
            </w:tcBorders>
          </w:tcPr>
          <w:p>
            <w:pPr/>
            <w:r>
              <w:rPr>
                <w:rFonts w:hint="eastAsia"/>
                <w:sz w:val="21"/>
              </w:rPr>
              <w:t>1</w:t>
            </w:r>
          </w:p>
        </w:tc>
        <w:tc>
          <w:tcPr>
            <w:tcBorders>
              <w:top w:val="single" w:sz="6"/>
              <w:left w:val="single" w:sz="6"/>
              <w:bottom w:val="single" w:sz="6"/>
              <w:right w:val="single" w:sz="6"/>
            </w:tcBorders>
          </w:tcPr>
          <w:p>
            <w:pPr/>
            <w:r>
              <w:rPr>
                <w:rFonts w:hint="eastAsia"/>
                <w:sz w:val="21"/>
              </w:rPr>
              <w:t>电气设计说明图</w:t>
            </w:r>
          </w:p>
        </w:tc>
        <w:tc>
          <w:tcPr>
            <w:tcBorders>
              <w:top w:val="single" w:sz="6"/>
              <w:left w:val="single" w:sz="6"/>
              <w:bottom w:val="single" w:sz="6"/>
              <w:right w:val="single" w:sz="6"/>
            </w:tcBorders>
          </w:tcPr>
          <w:p>
            <w:pPr/>
            <w:r>
              <w:rPr>
                <w:rFonts w:hint="eastAsia"/>
                <w:sz w:val="21"/>
              </w:rPr>
              <w:t>A4</w:t>
            </w:r>
          </w:p>
        </w:tc>
        <w:tc>
          <w:tcPr>
            <w:tcBorders>
              <w:top w:val="single" w:sz="6"/>
              <w:left w:val="single" w:sz="6"/>
              <w:bottom w:val="single" w:sz="6"/>
              <w:right w:val="single" w:sz="6"/>
            </w:tcBorders>
          </w:tcPr>
          <w:p>
            <w:pPr/>
            <w:r>
              <w:rPr>
                <w:rFonts w:hint="eastAsia"/>
                <w:sz w:val="21"/>
              </w:rPr>
              <w:t>电01</w:t>
            </w:r>
          </w:p>
        </w:tc>
      </w:tr>
      <w:tr>
        <w:trPr/>
        <w:tc>
          <w:tcPr>
            <w:tcBorders>
              <w:top w:val="single" w:sz="6"/>
              <w:left w:val="single" w:sz="6"/>
              <w:bottom w:val="single" w:sz="6"/>
              <w:right w:val="single" w:sz="6"/>
            </w:tcBorders>
          </w:tcPr>
          <w:p>
            <w:pPr/>
            <w:r>
              <w:rPr>
                <w:rFonts w:hint="eastAsia"/>
                <w:sz w:val="21"/>
              </w:rPr>
              <w:t>2</w:t>
            </w:r>
          </w:p>
        </w:tc>
        <w:tc>
          <w:tcPr>
            <w:tcBorders>
              <w:top w:val="single" w:sz="6"/>
              <w:left w:val="single" w:sz="6"/>
              <w:bottom w:val="single" w:sz="6"/>
              <w:right w:val="single" w:sz="6"/>
            </w:tcBorders>
          </w:tcPr>
          <w:p>
            <w:pPr/>
            <w:r>
              <w:rPr>
                <w:rFonts w:hint="eastAsia"/>
                <w:sz w:val="21"/>
              </w:rPr>
              <w:t>      五层照明电气布置图</w:t>
            </w:r>
          </w:p>
        </w:tc>
        <w:tc>
          <w:tcPr>
            <w:tcBorders>
              <w:top w:val="single" w:sz="6"/>
              <w:left w:val="single" w:sz="6"/>
              <w:bottom w:val="single" w:sz="6"/>
              <w:right w:val="single" w:sz="6"/>
            </w:tcBorders>
          </w:tcPr>
          <w:p>
            <w:pPr/>
            <w:r>
              <w:rPr>
                <w:rFonts w:hint="eastAsia"/>
                <w:sz w:val="21"/>
              </w:rPr>
              <w:t>A4</w:t>
            </w:r>
          </w:p>
        </w:tc>
        <w:tc>
          <w:tcPr>
            <w:tcBorders>
              <w:top w:val="single" w:sz="6"/>
              <w:left w:val="single" w:sz="6"/>
              <w:bottom w:val="single" w:sz="6"/>
              <w:right w:val="single" w:sz="6"/>
            </w:tcBorders>
          </w:tcPr>
          <w:p>
            <w:pPr/>
            <w:r>
              <w:rPr>
                <w:rFonts w:hint="eastAsia"/>
                <w:sz w:val="21"/>
              </w:rPr>
              <w:t>电02</w:t>
            </w:r>
          </w:p>
        </w:tc>
      </w:tr>
      <w:tr>
        <w:trPr/>
        <w:tc>
          <w:tcPr>
            <w:tcBorders>
              <w:top w:val="single" w:sz="6"/>
              <w:left w:val="single" w:sz="6"/>
              <w:bottom w:val="single" w:sz="6"/>
              <w:right w:val="single" w:sz="6"/>
            </w:tcBorders>
          </w:tcPr>
          <w:p>
            <w:pPr/>
            <w:r>
              <w:rPr>
                <w:rFonts w:hint="eastAsia"/>
                <w:sz w:val="21"/>
              </w:rPr>
              <w:t>3</w:t>
            </w:r>
          </w:p>
        </w:tc>
        <w:tc>
          <w:tcPr>
            <w:tcBorders>
              <w:top w:val="single" w:sz="6"/>
              <w:left w:val="single" w:sz="6"/>
              <w:bottom w:val="single" w:sz="6"/>
              <w:right w:val="single" w:sz="6"/>
            </w:tcBorders>
          </w:tcPr>
          <w:p>
            <w:pPr/>
            <w:r>
              <w:rPr>
                <w:rFonts w:hint="eastAsia"/>
                <w:sz w:val="21"/>
              </w:rPr>
              <w:t>一层系统图</w:t>
            </w:r>
          </w:p>
        </w:tc>
        <w:tc>
          <w:tcPr>
            <w:tcBorders>
              <w:top w:val="single" w:sz="6"/>
              <w:left w:val="single" w:sz="6"/>
              <w:bottom w:val="single" w:sz="6"/>
              <w:right w:val="single" w:sz="6"/>
            </w:tcBorders>
          </w:tcPr>
          <w:p>
            <w:pPr/>
            <w:r>
              <w:rPr>
                <w:rFonts w:hint="eastAsia"/>
                <w:sz w:val="21"/>
              </w:rPr>
              <w:t>A4</w:t>
            </w:r>
          </w:p>
        </w:tc>
        <w:tc>
          <w:tcPr>
            <w:tcBorders>
              <w:top w:val="single" w:sz="6"/>
              <w:left w:val="single" w:sz="6"/>
              <w:bottom w:val="single" w:sz="6"/>
              <w:right w:val="single" w:sz="6"/>
            </w:tcBorders>
          </w:tcPr>
          <w:p>
            <w:pPr/>
            <w:r>
              <w:rPr>
                <w:rFonts w:hint="eastAsia"/>
                <w:sz w:val="21"/>
              </w:rPr>
              <w:t>电03</w:t>
            </w:r>
          </w:p>
        </w:tc>
      </w:tr>
      <w:tr>
        <w:trPr/>
        <w:tc>
          <w:tcPr>
            <w:tcBorders>
              <w:top w:val="single" w:sz="6"/>
              <w:left w:val="single" w:sz="6"/>
              <w:bottom w:val="single" w:sz="6"/>
              <w:right w:val="single" w:sz="6"/>
            </w:tcBorders>
          </w:tcPr>
          <w:p>
            <w:pPr/>
            <w:r>
              <w:rPr>
                <w:rFonts w:hint="eastAsia"/>
                <w:sz w:val="21"/>
              </w:rPr>
              <w:t>4</w:t>
            </w:r>
          </w:p>
        </w:tc>
        <w:tc>
          <w:tcPr>
            <w:tcBorders>
              <w:top w:val="single" w:sz="6"/>
              <w:left w:val="single" w:sz="6"/>
              <w:bottom w:val="single" w:sz="6"/>
              <w:right w:val="single" w:sz="6"/>
            </w:tcBorders>
          </w:tcPr>
          <w:p>
            <w:pPr/>
            <w:r>
              <w:rPr>
                <w:rFonts w:hint="eastAsia"/>
                <w:sz w:val="21"/>
              </w:rPr>
              <w:t>二层系统图</w:t>
            </w:r>
          </w:p>
        </w:tc>
        <w:tc>
          <w:tcPr>
            <w:tcBorders>
              <w:top w:val="single" w:sz="6"/>
              <w:left w:val="single" w:sz="6"/>
              <w:bottom w:val="single" w:sz="6"/>
              <w:right w:val="single" w:sz="6"/>
            </w:tcBorders>
          </w:tcPr>
          <w:p>
            <w:pPr/>
            <w:r>
              <w:rPr>
                <w:rFonts w:hint="eastAsia"/>
                <w:sz w:val="21"/>
              </w:rPr>
              <w:t>A4</w:t>
            </w:r>
          </w:p>
        </w:tc>
        <w:tc>
          <w:tcPr>
            <w:tcBorders>
              <w:top w:val="single" w:sz="6"/>
              <w:left w:val="single" w:sz="6"/>
              <w:bottom w:val="single" w:sz="6"/>
              <w:right w:val="single" w:sz="6"/>
            </w:tcBorders>
          </w:tcPr>
          <w:p>
            <w:pPr/>
            <w:r>
              <w:rPr>
                <w:rFonts w:hint="eastAsia"/>
                <w:sz w:val="21"/>
              </w:rPr>
              <w:t>电04</w:t>
            </w:r>
          </w:p>
        </w:tc>
      </w:tr>
      <w:tr>
        <w:trPr/>
        <w:tc>
          <w:tcPr>
            <w:tcBorders>
              <w:top w:val="single" w:sz="6"/>
              <w:left w:val="single" w:sz="6"/>
              <w:bottom w:val="single" w:sz="6"/>
              <w:right w:val="single" w:sz="6"/>
            </w:tcBorders>
          </w:tcPr>
          <w:p>
            <w:pPr/>
            <w:r>
              <w:rPr>
                <w:rFonts w:hint="eastAsia"/>
                <w:sz w:val="21"/>
              </w:rPr>
              <w:t>5</w:t>
            </w:r>
          </w:p>
        </w:tc>
        <w:tc>
          <w:tcPr>
            <w:tcBorders>
              <w:top w:val="single" w:sz="6"/>
              <w:left w:val="single" w:sz="6"/>
              <w:bottom w:val="single" w:sz="6"/>
              <w:right w:val="single" w:sz="6"/>
            </w:tcBorders>
          </w:tcPr>
          <w:p>
            <w:pPr/>
            <w:r>
              <w:rPr>
                <w:rFonts w:hint="eastAsia"/>
                <w:sz w:val="21"/>
              </w:rPr>
              <w:t>三层系统图</w:t>
            </w:r>
          </w:p>
        </w:tc>
        <w:tc>
          <w:tcPr>
            <w:tcBorders>
              <w:top w:val="single" w:sz="6"/>
              <w:left w:val="single" w:sz="6"/>
              <w:bottom w:val="single" w:sz="6"/>
              <w:right w:val="single" w:sz="6"/>
            </w:tcBorders>
          </w:tcPr>
          <w:p>
            <w:pPr/>
            <w:r>
              <w:rPr>
                <w:rFonts w:hint="eastAsia"/>
                <w:sz w:val="21"/>
              </w:rPr>
              <w:t>A4</w:t>
            </w:r>
          </w:p>
        </w:tc>
        <w:tc>
          <w:tcPr>
            <w:tcBorders>
              <w:top w:val="single" w:sz="6"/>
              <w:left w:val="single" w:sz="6"/>
              <w:bottom w:val="single" w:sz="6"/>
              <w:right w:val="single" w:sz="6"/>
            </w:tcBorders>
          </w:tcPr>
          <w:p>
            <w:pPr/>
            <w:r>
              <w:rPr>
                <w:rFonts w:hint="eastAsia"/>
                <w:sz w:val="21"/>
              </w:rPr>
              <w:t>电05</w:t>
            </w:r>
          </w:p>
        </w:tc>
      </w:tr>
      <w:tr>
        <w:trPr/>
        <w:tc>
          <w:tcPr>
            <w:tcBorders>
              <w:top w:val="single" w:sz="6"/>
              <w:left w:val="single" w:sz="6"/>
              <w:bottom w:val="single" w:sz="6"/>
              <w:right w:val="single" w:sz="6"/>
            </w:tcBorders>
          </w:tcPr>
          <w:p>
            <w:pPr/>
            <w:r>
              <w:rPr>
                <w:rFonts w:hint="eastAsia"/>
                <w:sz w:val="21"/>
              </w:rPr>
              <w:t>6</w:t>
            </w:r>
          </w:p>
        </w:tc>
        <w:tc>
          <w:tcPr>
            <w:tcBorders>
              <w:top w:val="single" w:sz="6"/>
              <w:left w:val="single" w:sz="6"/>
              <w:bottom w:val="single" w:sz="6"/>
              <w:right w:val="single" w:sz="6"/>
            </w:tcBorders>
          </w:tcPr>
          <w:p>
            <w:pPr/>
            <w:r>
              <w:rPr>
                <w:rFonts w:hint="eastAsia"/>
                <w:sz w:val="21"/>
              </w:rPr>
              <w:t>四层系统图</w:t>
            </w:r>
          </w:p>
        </w:tc>
        <w:tc>
          <w:tcPr>
            <w:tcBorders>
              <w:top w:val="single" w:sz="6"/>
              <w:left w:val="single" w:sz="6"/>
              <w:bottom w:val="single" w:sz="6"/>
              <w:right w:val="single" w:sz="6"/>
            </w:tcBorders>
          </w:tcPr>
          <w:p>
            <w:pPr/>
            <w:r>
              <w:rPr>
                <w:rFonts w:hint="eastAsia"/>
                <w:sz w:val="21"/>
              </w:rPr>
              <w:t>A4</w:t>
            </w:r>
          </w:p>
        </w:tc>
        <w:tc>
          <w:tcPr>
            <w:tcBorders>
              <w:top w:val="single" w:sz="6"/>
              <w:left w:val="single" w:sz="6"/>
              <w:bottom w:val="single" w:sz="6"/>
              <w:right w:val="single" w:sz="6"/>
            </w:tcBorders>
          </w:tcPr>
          <w:p>
            <w:pPr/>
            <w:r>
              <w:rPr>
                <w:rFonts w:hint="eastAsia"/>
                <w:sz w:val="21"/>
              </w:rPr>
              <w:t>电06</w:t>
            </w:r>
          </w:p>
        </w:tc>
      </w:tr>
      <w:tr>
        <w:trPr/>
        <w:tc>
          <w:tcPr>
            <w:tcBorders>
              <w:top w:val="single" w:sz="6"/>
              <w:left w:val="single" w:sz="6"/>
              <w:bottom w:val="single" w:sz="6"/>
              <w:right w:val="single" w:sz="6"/>
            </w:tcBorders>
          </w:tcPr>
          <w:p>
            <w:pPr/>
            <w:r>
              <w:rPr>
                <w:rFonts w:hint="eastAsia"/>
                <w:sz w:val="21"/>
              </w:rPr>
              <w:t>7</w:t>
            </w:r>
          </w:p>
        </w:tc>
        <w:tc>
          <w:tcPr>
            <w:tcBorders>
              <w:top w:val="single" w:sz="6"/>
              <w:left w:val="single" w:sz="6"/>
              <w:bottom w:val="single" w:sz="6"/>
              <w:right w:val="single" w:sz="6"/>
            </w:tcBorders>
          </w:tcPr>
          <w:p>
            <w:pPr/>
            <w:r>
              <w:rPr>
                <w:rFonts w:hint="eastAsia"/>
                <w:sz w:val="21"/>
              </w:rPr>
              <w:t>五层系统图</w:t>
            </w:r>
          </w:p>
        </w:tc>
        <w:tc>
          <w:tcPr>
            <w:tcBorders>
              <w:top w:val="single" w:sz="6"/>
              <w:left w:val="single" w:sz="6"/>
              <w:bottom w:val="single" w:sz="6"/>
              <w:right w:val="single" w:sz="6"/>
            </w:tcBorders>
          </w:tcPr>
          <w:p>
            <w:pPr/>
            <w:r>
              <w:rPr>
                <w:rFonts w:hint="eastAsia"/>
                <w:sz w:val="21"/>
              </w:rPr>
              <w:t>A4</w:t>
            </w:r>
          </w:p>
        </w:tc>
        <w:tc>
          <w:tcPr>
            <w:tcBorders>
              <w:top w:val="single" w:sz="6"/>
              <w:left w:val="single" w:sz="6"/>
              <w:bottom w:val="single" w:sz="6"/>
              <w:right w:val="single" w:sz="6"/>
            </w:tcBorders>
          </w:tcPr>
          <w:p>
            <w:pPr/>
            <w:r>
              <w:rPr>
                <w:rFonts w:hint="eastAsia"/>
                <w:sz w:val="21"/>
              </w:rPr>
              <w:t>电07</w:t>
            </w:r>
          </w:p>
        </w:tc>
      </w:tr>
    </w:tbl>
    <w:p>
      <w:pPr/>
      <w:r>
        <w:rPr>
          <w:rFonts w:hint="eastAsia"/>
        </w:rPr>
        <w:br/>
      </w:r>
    </w:p>
    <w:sectPr>
      <w:pgSz w:w="11906" w:h="16838"/>
      <w:pgMar w:top="1440" w:right="1800" w:bottom="1440" w:left="1800" w:header="851" w:footer="992" w:gutter="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s>

</file>

<file path=docProps/app.xml><?xml version="1.0" encoding="utf-8"?>
<properties:Properties xmlns:properties="http://schemas.openxmlformats.org/officeDocument/2006/extended-properties" xmlns:vt="http://schemas.openxmlformats.org/officeDocument/2006/docPropsVTypes">
  <properties:Company>百度在线网络技术有限公司</properties:Company>
  <properties:Application>百度文库</properties:Application>
  <properties:AppVersion>1.0</properties:AppVersion>
</properties:Properties>
</file>

<file path=docProps/core.xml><?xml version="1.0" encoding="utf-8"?>
<cp:coreProperties xmlns:cp="http://schemas.openxmlformats.org/package/2006/metadata/core-properties" xmlns:dcterms="http://purl.org/dc/terms/" xmlns:dc="http://purl.org/dc/elements/1.1/">
  <dc:creator>xuming02</dc:creator>
  <cp:lastModifiedBy>xuming02</cp:lastModifiedBy>
</cp:coreProperties>
</file>