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零刻 link 毕业中转站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总得分：Q=（Q0+Q1+Q2+Q3+Q4+Q5+QA）/10=99.7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