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零刻 link 毕业中转站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项目地址：小店区坞城路92号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项目名称：零刻 link 毕业中转站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997.0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