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银川市宁红爱心老年公寓社区活动中心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项目名称：银川市宁红爱心老年公寓社区活动中心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