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分形聚落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总得分：Q=（Q0+Q1+Q2+Q3+Q4+Q5+QA）/10=92.0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01021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1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10742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10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