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项目名称：和风容驿 清晖驿语---基于后疫情时代背景下的绿色火车站更新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