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项目名称：绿筑·富氧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建筑面积：4672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用地面积：9806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