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都市农业-植物工坊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报告日期：2023年3月4日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项目名称：都市农业-植物工坊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参评阶段：绿建方案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依据标准：《绿色建筑评价标准》（京津冀）DB11/T 825-2021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