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天水碧·凝绿 学校留学生公寓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项目地址：吉林省长春市南关区新城大街吉林建筑大学5088号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项目名称：天水碧·凝绿 学校留学生公寓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