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绿盒膜变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项目地址：闽侯县上街镇蔗洲村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项目名称：绿盒膜变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