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阡陌之绿——双鹤湖文化中心设计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67192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项目名称：阡陌之绿——双鹤湖文化中心设计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