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项目名称：一隅静谧--后疫情下的图书馆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项目星级：基本级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建筑面积：3900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用地面积：11000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单位建筑面积增量成本：0.0元/平方米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