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BKA50476+晴山·霁月—疫情视角下校园活动中心的低碳畅想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182045" cy="292633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045" cy="292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项目地址：辽宁省沈阳市苏家屯区沈阳城市学院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项目名称：BKA50476+晴山·霁月—疫情视角下校园活动中心的低碳畅想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