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校园活动中心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项目地址：江西省赣州市南康区江西理工大学三江校区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项目名称：校园活动中心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