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项目名称：溯源——西北地区低碳书吧设计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建筑面积：1351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用地面积：470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设计单位：宁夏大学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