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吉柴社区活动中心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22433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业主单位：长春市二道区吉柴社区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设计单位：长春建筑学院计新远组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项目地址：二道区吉柴医院旁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报告日期：2023年3月8日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项目名称：吉柴社区活动中心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48.0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860.0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