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土映绿洲--基于地域性节能设计的民俗博物馆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项目地址：新疆乌鲁木齐市水磨沟区华瑞街777号新疆大学博达校区建筑工程学院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项目名称：土映绿洲--基于地域性节能设计的民俗博物馆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