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宁逸绿寓-寒旱区高校本科生公寓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项目名称：宁逸绿寓-寒旱区高校本科生公寓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