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项目名称：2222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建筑面积：6351.78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用地面积：7736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