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寰宇新区-社区服务中心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项目地址：辽宁省沈阳市浑南区沈阳市浑南高级中学旁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项目名称：寰宇新区-社区服务中心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29.0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783.0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