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寰宇新区-社区服务中心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67.0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55.0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66.0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29.0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75.0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总得分：Q=（Q0+Q1+Q2+Q3+Q4+Q5+QA）/10=72.2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67.0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