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都市农业-植物工坊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0770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0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项目地址：北京市海淀区中国农业大学东校区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项目名称：都市农业-植物工坊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