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妇幼保健院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项目名称：妇幼保健院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35.0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581.0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