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绿脊·合筑——基于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166805" cy="269008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805" cy="269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项目地址：九龙湖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项目名称：绿脊·合筑——基于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