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长江大学东校区4号学生食堂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407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项目名称：长江大学东校区4号学生食堂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