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重构·共生——后疫情时代下共享公寓楼建筑设计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项目地址：良庆区龙堤路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项目名称：重构·共生——后疫情时代下共享公寓楼建筑设计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